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B38D" w14:textId="77777777" w:rsidR="009D7AA4" w:rsidRDefault="00C305C7">
      <w:pPr>
        <w:jc w:val="right"/>
        <w:rPr>
          <w:rFonts w:cs="Times New Roman"/>
          <w:lang w:val="it-IT"/>
        </w:rPr>
      </w:pPr>
      <w:r w:rsidRPr="009D7AA4">
        <w:rPr>
          <w:rFonts w:cs="Times New Roman"/>
          <w:lang w:val="it-IT"/>
        </w:rPr>
        <w:t>Al Direttore Generale</w:t>
      </w:r>
    </w:p>
    <w:p w14:paraId="6679974D" w14:textId="77777777" w:rsidR="009D7AA4" w:rsidRDefault="00C305C7">
      <w:pPr>
        <w:jc w:val="right"/>
        <w:rPr>
          <w:rFonts w:cs="Times New Roman"/>
          <w:lang w:val="it-IT"/>
        </w:rPr>
      </w:pPr>
      <w:r w:rsidRPr="009D7AA4">
        <w:rPr>
          <w:rFonts w:cs="Times New Roman"/>
          <w:lang w:val="it-IT"/>
        </w:rPr>
        <w:t>Azienda Ospedaliero-Universitaria</w:t>
      </w:r>
    </w:p>
    <w:p w14:paraId="5196DB2D" w14:textId="77777777" w:rsidR="009D7AA4" w:rsidRDefault="00C305C7">
      <w:pPr>
        <w:jc w:val="right"/>
        <w:rPr>
          <w:rFonts w:cs="Times New Roman"/>
          <w:lang w:val="it-IT"/>
        </w:rPr>
      </w:pPr>
      <w:r w:rsidRPr="009D7AA4">
        <w:rPr>
          <w:rFonts w:cs="Times New Roman"/>
          <w:lang w:val="it-IT"/>
        </w:rPr>
        <w:t>“SS. Antonio e Biagio e Cesare Arrigo”</w:t>
      </w:r>
    </w:p>
    <w:p w14:paraId="2FE896D5" w14:textId="77777777" w:rsidR="009D7AA4" w:rsidRDefault="00C305C7">
      <w:pPr>
        <w:jc w:val="right"/>
        <w:rPr>
          <w:rFonts w:cs="Times New Roman"/>
          <w:lang w:val="it-IT"/>
        </w:rPr>
      </w:pPr>
      <w:r w:rsidRPr="009D7AA4">
        <w:rPr>
          <w:rFonts w:cs="Times New Roman"/>
          <w:lang w:val="it-IT"/>
        </w:rPr>
        <w:t>Via Venezia, 16</w:t>
      </w:r>
    </w:p>
    <w:p w14:paraId="692FCA80" w14:textId="77777777" w:rsidR="009D7AA4" w:rsidRDefault="009D7AA4">
      <w:pPr>
        <w:jc w:val="right"/>
        <w:rPr>
          <w:rFonts w:cs="Times New Roman"/>
          <w:lang w:val="it-IT"/>
        </w:rPr>
      </w:pPr>
      <w:r>
        <w:rPr>
          <w:rFonts w:cs="Times New Roman"/>
          <w:lang w:val="it-IT"/>
        </w:rPr>
        <w:t>1</w:t>
      </w:r>
      <w:r w:rsidR="00C305C7" w:rsidRPr="009D7AA4">
        <w:rPr>
          <w:rFonts w:cs="Times New Roman"/>
          <w:lang w:val="it-IT"/>
        </w:rPr>
        <w:t>5121 ALESSANDRIA</w:t>
      </w:r>
    </w:p>
    <w:p w14:paraId="57256555" w14:textId="56DFF7BC" w:rsidR="009D7AA4" w:rsidRDefault="00C305C7">
      <w:pPr>
        <w:jc w:val="right"/>
        <w:rPr>
          <w:rFonts w:cs="Times New Roman"/>
          <w:lang w:val="it-IT"/>
        </w:rPr>
      </w:pPr>
      <w:r w:rsidRPr="009D7AA4">
        <w:rPr>
          <w:rFonts w:cs="Times New Roman"/>
          <w:lang w:val="it-IT"/>
        </w:rPr>
        <w:t xml:space="preserve">PEC </w:t>
      </w:r>
      <w:hyperlink r:id="rId11" w:history="1">
        <w:r w:rsidR="009D7AA4" w:rsidRPr="00AC21BC">
          <w:rPr>
            <w:rStyle w:val="Collegamentoipertestuale"/>
            <w:rFonts w:cs="Times New Roman"/>
            <w:lang w:val="it-IT"/>
          </w:rPr>
          <w:t>asoalessandria@pec.ospedale.al.it</w:t>
        </w:r>
      </w:hyperlink>
    </w:p>
    <w:p w14:paraId="5013F6F8" w14:textId="533A780E" w:rsidR="00930BCB" w:rsidRPr="009D7AA4" w:rsidRDefault="00930BCB">
      <w:pPr>
        <w:jc w:val="right"/>
        <w:rPr>
          <w:rFonts w:cs="Times New Roman"/>
          <w:lang w:val="it-IT"/>
        </w:rPr>
      </w:pPr>
    </w:p>
    <w:p w14:paraId="4E68BCB0" w14:textId="77777777" w:rsidR="009D7AA4" w:rsidRDefault="00C305C7" w:rsidP="00852EE2">
      <w:pPr>
        <w:pStyle w:val="Titolo"/>
        <w:spacing w:line="276" w:lineRule="auto"/>
        <w:jc w:val="center"/>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DOMANDA DI PARTECIPAZIONE AL PREMIO</w:t>
      </w:r>
    </w:p>
    <w:p w14:paraId="28F6787E" w14:textId="231B82A2" w:rsidR="00930BCB" w:rsidRPr="009D7AA4" w:rsidRDefault="00C305C7" w:rsidP="00852EE2">
      <w:pPr>
        <w:pStyle w:val="Titolo"/>
        <w:spacing w:line="276" w:lineRule="auto"/>
        <w:jc w:val="center"/>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“ROBERTO RICCOBONI SOLIDAL” – IV EDIZIONE 2026</w:t>
      </w:r>
    </w:p>
    <w:p w14:paraId="12792F93" w14:textId="77777777" w:rsidR="00930BCB" w:rsidRPr="009D7AA4" w:rsidRDefault="00C305C7">
      <w:pPr>
        <w:rPr>
          <w:rFonts w:cs="Times New Roman"/>
        </w:rPr>
      </w:pPr>
      <w:r w:rsidRPr="009D7AA4">
        <w:rPr>
          <w:rFonts w:cs="Times New Roman"/>
        </w:rPr>
        <w:t xml:space="preserve">Il/La </w:t>
      </w:r>
      <w:proofErr w:type="spellStart"/>
      <w:r w:rsidRPr="009D7AA4">
        <w:rPr>
          <w:rFonts w:cs="Times New Roman"/>
        </w:rPr>
        <w:t>sottoscritto</w:t>
      </w:r>
      <w:proofErr w:type="spellEnd"/>
      <w:r w:rsidRPr="009D7AA4">
        <w:rPr>
          <w:rFonts w:cs="Times New Roman"/>
        </w:rPr>
        <w:t>/a ________________________________________________________________________________</w:t>
      </w:r>
    </w:p>
    <w:tbl>
      <w:tblPr>
        <w:tblW w:w="0" w:type="auto"/>
        <w:jc w:val="center"/>
        <w:tblLook w:val="04A0" w:firstRow="1" w:lastRow="0" w:firstColumn="1" w:lastColumn="0" w:noHBand="0" w:noVBand="1"/>
      </w:tblPr>
      <w:tblGrid>
        <w:gridCol w:w="2596"/>
        <w:gridCol w:w="7366"/>
      </w:tblGrid>
      <w:tr w:rsidR="00930BCB" w:rsidRPr="009D7AA4" w14:paraId="0FE2D424"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4E22DDEA" w14:textId="77777777" w:rsidR="00930BCB" w:rsidRPr="009D7AA4" w:rsidRDefault="00C305C7">
            <w:pPr>
              <w:rPr>
                <w:rFonts w:cs="Times New Roman"/>
              </w:rPr>
            </w:pPr>
            <w:r w:rsidRPr="009D7AA4">
              <w:rPr>
                <w:rFonts w:cs="Times New Roman"/>
                <w:b/>
              </w:rPr>
              <w:t>Nato/a a</w:t>
            </w:r>
          </w:p>
        </w:tc>
        <w:tc>
          <w:tcPr>
            <w:tcW w:w="4986" w:type="dxa"/>
            <w:tcBorders>
              <w:top w:val="single" w:sz="4" w:space="0" w:color="BFBFBF"/>
              <w:left w:val="single" w:sz="4" w:space="0" w:color="BFBFBF"/>
              <w:bottom w:val="single" w:sz="4" w:space="0" w:color="BFBFBF"/>
              <w:right w:val="single" w:sz="4" w:space="0" w:color="BFBFBF"/>
            </w:tcBorders>
          </w:tcPr>
          <w:p w14:paraId="2AA826BC"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582FB848"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0BF11464" w14:textId="77777777" w:rsidR="00930BCB" w:rsidRPr="009D7AA4" w:rsidRDefault="00C305C7">
            <w:pPr>
              <w:rPr>
                <w:rFonts w:cs="Times New Roman"/>
              </w:rPr>
            </w:pPr>
            <w:r w:rsidRPr="009D7AA4">
              <w:rPr>
                <w:rFonts w:cs="Times New Roman"/>
                <w:b/>
              </w:rPr>
              <w:t>Il</w:t>
            </w:r>
          </w:p>
        </w:tc>
        <w:tc>
          <w:tcPr>
            <w:tcW w:w="4986" w:type="dxa"/>
            <w:tcBorders>
              <w:top w:val="single" w:sz="4" w:space="0" w:color="BFBFBF"/>
              <w:left w:val="single" w:sz="4" w:space="0" w:color="BFBFBF"/>
              <w:bottom w:val="single" w:sz="4" w:space="0" w:color="BFBFBF"/>
              <w:right w:val="single" w:sz="4" w:space="0" w:color="BFBFBF"/>
            </w:tcBorders>
          </w:tcPr>
          <w:p w14:paraId="3AA7F35B" w14:textId="77777777" w:rsidR="00930BCB" w:rsidRPr="009D7AA4" w:rsidRDefault="00C305C7">
            <w:pPr>
              <w:rPr>
                <w:rFonts w:cs="Times New Roman"/>
              </w:rPr>
            </w:pPr>
            <w:r w:rsidRPr="009D7AA4">
              <w:rPr>
                <w:rFonts w:cs="Times New Roman"/>
              </w:rPr>
              <w:t>____/____/________</w:t>
            </w:r>
          </w:p>
        </w:tc>
      </w:tr>
      <w:tr w:rsidR="00930BCB" w:rsidRPr="009D7AA4" w14:paraId="1F852FAA"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39BD9446" w14:textId="77777777" w:rsidR="00930BCB" w:rsidRPr="009D7AA4" w:rsidRDefault="00C305C7">
            <w:pPr>
              <w:rPr>
                <w:rFonts w:cs="Times New Roman"/>
              </w:rPr>
            </w:pPr>
            <w:r w:rsidRPr="009D7AA4">
              <w:rPr>
                <w:rFonts w:cs="Times New Roman"/>
                <w:b/>
              </w:rPr>
              <w:t>Residente a</w:t>
            </w:r>
          </w:p>
        </w:tc>
        <w:tc>
          <w:tcPr>
            <w:tcW w:w="4986" w:type="dxa"/>
            <w:tcBorders>
              <w:top w:val="single" w:sz="4" w:space="0" w:color="BFBFBF"/>
              <w:left w:val="single" w:sz="4" w:space="0" w:color="BFBFBF"/>
              <w:bottom w:val="single" w:sz="4" w:space="0" w:color="BFBFBF"/>
              <w:right w:val="single" w:sz="4" w:space="0" w:color="BFBFBF"/>
            </w:tcBorders>
          </w:tcPr>
          <w:p w14:paraId="38EE0D68"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2095B1C5"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53826147" w14:textId="77777777" w:rsidR="00930BCB" w:rsidRPr="009D7AA4" w:rsidRDefault="00C305C7">
            <w:pPr>
              <w:rPr>
                <w:rFonts w:cs="Times New Roman"/>
              </w:rPr>
            </w:pPr>
            <w:r w:rsidRPr="009D7AA4">
              <w:rPr>
                <w:rFonts w:cs="Times New Roman"/>
                <w:b/>
              </w:rPr>
              <w:t>Codice fiscale</w:t>
            </w:r>
          </w:p>
        </w:tc>
        <w:tc>
          <w:tcPr>
            <w:tcW w:w="4986" w:type="dxa"/>
            <w:tcBorders>
              <w:top w:val="single" w:sz="4" w:space="0" w:color="BFBFBF"/>
              <w:left w:val="single" w:sz="4" w:space="0" w:color="BFBFBF"/>
              <w:bottom w:val="single" w:sz="4" w:space="0" w:color="BFBFBF"/>
              <w:right w:val="single" w:sz="4" w:space="0" w:color="BFBFBF"/>
            </w:tcBorders>
          </w:tcPr>
          <w:p w14:paraId="4BDAB670"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710EBE4A"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29D18632" w14:textId="77777777" w:rsidR="00930BCB" w:rsidRPr="009D7AA4" w:rsidRDefault="00C305C7">
            <w:pPr>
              <w:rPr>
                <w:rFonts w:cs="Times New Roman"/>
              </w:rPr>
            </w:pPr>
            <w:r w:rsidRPr="009D7AA4">
              <w:rPr>
                <w:rFonts w:cs="Times New Roman"/>
                <w:b/>
              </w:rPr>
              <w:t>E-mail</w:t>
            </w:r>
          </w:p>
        </w:tc>
        <w:tc>
          <w:tcPr>
            <w:tcW w:w="4986" w:type="dxa"/>
            <w:tcBorders>
              <w:top w:val="single" w:sz="4" w:space="0" w:color="BFBFBF"/>
              <w:left w:val="single" w:sz="4" w:space="0" w:color="BFBFBF"/>
              <w:bottom w:val="single" w:sz="4" w:space="0" w:color="BFBFBF"/>
              <w:right w:val="single" w:sz="4" w:space="0" w:color="BFBFBF"/>
            </w:tcBorders>
          </w:tcPr>
          <w:p w14:paraId="6615E568"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6A1166BD"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5DA71238" w14:textId="77777777" w:rsidR="00930BCB" w:rsidRPr="009D7AA4" w:rsidRDefault="00C305C7">
            <w:pPr>
              <w:rPr>
                <w:rFonts w:cs="Times New Roman"/>
              </w:rPr>
            </w:pPr>
            <w:r w:rsidRPr="009D7AA4">
              <w:rPr>
                <w:rFonts w:cs="Times New Roman"/>
                <w:b/>
              </w:rPr>
              <w:t>Telefono</w:t>
            </w:r>
          </w:p>
        </w:tc>
        <w:tc>
          <w:tcPr>
            <w:tcW w:w="4986" w:type="dxa"/>
            <w:tcBorders>
              <w:top w:val="single" w:sz="4" w:space="0" w:color="BFBFBF"/>
              <w:left w:val="single" w:sz="4" w:space="0" w:color="BFBFBF"/>
              <w:bottom w:val="single" w:sz="4" w:space="0" w:color="BFBFBF"/>
              <w:right w:val="single" w:sz="4" w:space="0" w:color="BFBFBF"/>
            </w:tcBorders>
          </w:tcPr>
          <w:p w14:paraId="6D72D990" w14:textId="77777777" w:rsidR="00930BCB" w:rsidRPr="009D7AA4" w:rsidRDefault="00C305C7">
            <w:pPr>
              <w:rPr>
                <w:rFonts w:cs="Times New Roman"/>
              </w:rPr>
            </w:pPr>
            <w:r w:rsidRPr="009D7AA4">
              <w:rPr>
                <w:rFonts w:cs="Times New Roman"/>
              </w:rPr>
              <w:t>_________________________________________________________________</w:t>
            </w:r>
          </w:p>
        </w:tc>
      </w:tr>
    </w:tbl>
    <w:p w14:paraId="389F6390" w14:textId="77777777" w:rsidR="00930BCB" w:rsidRPr="009D7AA4" w:rsidRDefault="00930BCB">
      <w:pPr>
        <w:rPr>
          <w:rFonts w:cs="Times New Roman"/>
        </w:rPr>
      </w:pPr>
    </w:p>
    <w:p w14:paraId="55BB4B4D" w14:textId="77777777" w:rsidR="00930BCB" w:rsidRPr="009D7AA4" w:rsidRDefault="00C305C7">
      <w:pPr>
        <w:rPr>
          <w:rFonts w:cs="Times New Roman"/>
          <w:lang w:val="it-IT"/>
        </w:rPr>
      </w:pPr>
      <w:r w:rsidRPr="009D7AA4">
        <w:rPr>
          <w:rFonts w:cs="Times New Roman"/>
          <w:b/>
          <w:lang w:val="it-IT"/>
        </w:rPr>
        <w:t>afferente alla S.S.D. Laboratori di Ricerca – DAIRI in qualità di:</w:t>
      </w:r>
    </w:p>
    <w:p w14:paraId="0D44A776" w14:textId="3C538CA6" w:rsidR="00930BCB" w:rsidRDefault="00C305C7">
      <w:pPr>
        <w:rPr>
          <w:rFonts w:cs="Times New Roman"/>
          <w:strike/>
          <w:color w:val="EE0000"/>
          <w:lang w:val="it-IT"/>
        </w:rPr>
      </w:pPr>
      <w:proofErr w:type="gramStart"/>
      <w:r w:rsidRPr="009D7AA4">
        <w:rPr>
          <w:rFonts w:cs="Times New Roman"/>
          <w:lang w:val="it-IT"/>
        </w:rPr>
        <w:t>[ ]</w:t>
      </w:r>
      <w:proofErr w:type="gramEnd"/>
      <w:r w:rsidRPr="009D7AA4">
        <w:rPr>
          <w:rFonts w:cs="Times New Roman"/>
          <w:lang w:val="it-IT"/>
        </w:rPr>
        <w:t xml:space="preserve"> dipendente AOU AL </w:t>
      </w:r>
      <w:proofErr w:type="gramStart"/>
      <w:r w:rsidRPr="009D7AA4">
        <w:rPr>
          <w:rFonts w:cs="Times New Roman"/>
          <w:lang w:val="it-IT"/>
        </w:rPr>
        <w:t xml:space="preserve">   [</w:t>
      </w:r>
      <w:proofErr w:type="gramEnd"/>
      <w:r w:rsidRPr="009D7AA4">
        <w:rPr>
          <w:rFonts w:cs="Times New Roman"/>
          <w:lang w:val="it-IT"/>
        </w:rPr>
        <w:t xml:space="preserve"> ] dipendente ASL AL </w:t>
      </w:r>
      <w:proofErr w:type="gramStart"/>
      <w:r w:rsidRPr="009D7AA4">
        <w:rPr>
          <w:rFonts w:cs="Times New Roman"/>
          <w:lang w:val="it-IT"/>
        </w:rPr>
        <w:t xml:space="preserve">   [</w:t>
      </w:r>
      <w:proofErr w:type="gramEnd"/>
      <w:r w:rsidRPr="009D7AA4">
        <w:rPr>
          <w:rFonts w:cs="Times New Roman"/>
          <w:lang w:val="it-IT"/>
        </w:rPr>
        <w:t xml:space="preserve"> ] dipendente UPO </w:t>
      </w:r>
      <w:proofErr w:type="gramStart"/>
      <w:r w:rsidRPr="009D7AA4">
        <w:rPr>
          <w:rFonts w:cs="Times New Roman"/>
          <w:lang w:val="it-IT"/>
        </w:rPr>
        <w:t xml:space="preserve">   [</w:t>
      </w:r>
      <w:proofErr w:type="gramEnd"/>
      <w:r w:rsidRPr="009D7AA4">
        <w:rPr>
          <w:rFonts w:cs="Times New Roman"/>
          <w:lang w:val="it-IT"/>
        </w:rPr>
        <w:t xml:space="preserve"> ]</w:t>
      </w:r>
    </w:p>
    <w:p w14:paraId="0DCE63DB" w14:textId="77777777" w:rsidR="00BE12C6" w:rsidRPr="009D7AA4" w:rsidRDefault="00BE12C6">
      <w:pPr>
        <w:rPr>
          <w:rFonts w:cs="Times New Roman"/>
          <w:lang w:val="it-IT"/>
        </w:rPr>
      </w:pPr>
    </w:p>
    <w:p w14:paraId="1DD90F38" w14:textId="77777777" w:rsidR="00930BCB" w:rsidRPr="009D7AA4" w:rsidRDefault="00C305C7">
      <w:pPr>
        <w:rPr>
          <w:rFonts w:cs="Times New Roman"/>
          <w:lang w:val="it-IT"/>
        </w:rPr>
      </w:pPr>
      <w:r w:rsidRPr="009D7AA4">
        <w:rPr>
          <w:rFonts w:cs="Times New Roman"/>
          <w:b/>
          <w:lang w:val="it-IT"/>
        </w:rPr>
        <w:t>presenta domanda di partecipazione al Premio “Roberto Riccoboni SOLIDAL” – IV edizione 2026 per la seguente categoria:</w:t>
      </w:r>
    </w:p>
    <w:p w14:paraId="2B299769"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Categoria A – Premio per una nuova progettualità di ricerca – € 15.000</w:t>
      </w:r>
    </w:p>
    <w:p w14:paraId="75A2563B"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Categoria B – Premio per articolo scientifico da pubblicare – € 3.500</w:t>
      </w:r>
    </w:p>
    <w:p w14:paraId="6FD31363"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Categoria C – Premio per migliore articolo scientifico già pubblicato – € 1.500</w:t>
      </w:r>
    </w:p>
    <w:p w14:paraId="0F9BA3D8" w14:textId="77777777" w:rsidR="00930BCB" w:rsidRPr="009D7AA4" w:rsidRDefault="00C305C7">
      <w:pPr>
        <w:rPr>
          <w:rFonts w:cs="Times New Roman"/>
          <w:lang w:val="it-IT"/>
        </w:rPr>
      </w:pPr>
      <w:r w:rsidRPr="009D7AA4">
        <w:rPr>
          <w:rFonts w:cs="Times New Roman"/>
          <w:i/>
          <w:lang w:val="it-IT"/>
        </w:rPr>
        <w:t>Nota: deve essere compilato un Modulo A distinto per ciascuna candidatura presentata.</w:t>
      </w:r>
    </w:p>
    <w:p w14:paraId="60E95814" w14:textId="77777777" w:rsidR="00930BCB" w:rsidRPr="009D7AA4" w:rsidRDefault="00C305C7">
      <w:pPr>
        <w:pStyle w:val="Titolo1"/>
        <w:spacing w:before="200" w:after="80"/>
        <w:rPr>
          <w:rFonts w:ascii="Times New Roman" w:hAnsi="Times New Roman" w:cs="Times New Roman"/>
          <w:color w:val="auto"/>
          <w:sz w:val="22"/>
          <w:szCs w:val="22"/>
        </w:rPr>
      </w:pPr>
      <w:r w:rsidRPr="009D7AA4">
        <w:rPr>
          <w:rFonts w:ascii="Times New Roman" w:hAnsi="Times New Roman" w:cs="Times New Roman"/>
          <w:color w:val="auto"/>
          <w:sz w:val="22"/>
          <w:szCs w:val="22"/>
        </w:rPr>
        <w:t>SEZIONE 1 – DATI DELLA CANDIDATURA</w:t>
      </w:r>
    </w:p>
    <w:tbl>
      <w:tblPr>
        <w:tblW w:w="0" w:type="auto"/>
        <w:jc w:val="center"/>
        <w:tblLook w:val="04A0" w:firstRow="1" w:lastRow="0" w:firstColumn="1" w:lastColumn="0" w:noHBand="0" w:noVBand="1"/>
      </w:tblPr>
      <w:tblGrid>
        <w:gridCol w:w="9956"/>
      </w:tblGrid>
      <w:tr w:rsidR="00930BCB" w:rsidRPr="009D7AA4" w14:paraId="1D4F0AAE"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72E4E376" w14:textId="77777777" w:rsidR="00930BCB" w:rsidRPr="009D7AA4" w:rsidRDefault="00C305C7">
            <w:pPr>
              <w:spacing w:after="40"/>
              <w:rPr>
                <w:rFonts w:cs="Times New Roman"/>
                <w:lang w:val="it-IT"/>
              </w:rPr>
            </w:pPr>
            <w:r w:rsidRPr="009D7AA4">
              <w:rPr>
                <w:rFonts w:cs="Times New Roman"/>
                <w:b/>
                <w:lang w:val="it-IT"/>
              </w:rPr>
              <w:t>Titolo del progetto/articolo/lavoro candidato:</w:t>
            </w:r>
          </w:p>
          <w:p w14:paraId="51F70ACB" w14:textId="77777777" w:rsidR="00930BCB" w:rsidRPr="009D7AA4" w:rsidRDefault="00C305C7">
            <w:pPr>
              <w:spacing w:after="20"/>
              <w:rPr>
                <w:rFonts w:cs="Times New Roman"/>
              </w:rPr>
            </w:pPr>
            <w:r w:rsidRPr="009D7AA4">
              <w:rPr>
                <w:rFonts w:cs="Times New Roman"/>
              </w:rPr>
              <w:t>_______________________________________________________________________________________________</w:t>
            </w:r>
          </w:p>
          <w:p w14:paraId="0D66015D" w14:textId="77777777" w:rsidR="00930BCB" w:rsidRPr="009D7AA4" w:rsidRDefault="00C305C7">
            <w:pPr>
              <w:spacing w:after="20"/>
              <w:rPr>
                <w:rFonts w:cs="Times New Roman"/>
              </w:rPr>
            </w:pPr>
            <w:r w:rsidRPr="009D7AA4">
              <w:rPr>
                <w:rFonts w:cs="Times New Roman"/>
              </w:rPr>
              <w:t>_______________________________________________________________________________________________</w:t>
            </w:r>
          </w:p>
        </w:tc>
      </w:tr>
    </w:tbl>
    <w:p w14:paraId="7C596A08" w14:textId="77777777" w:rsidR="00930BCB" w:rsidRPr="009D7AA4" w:rsidRDefault="00930BCB">
      <w:pPr>
        <w:spacing w:after="40"/>
        <w:rPr>
          <w:rFonts w:cs="Times New Roman"/>
        </w:rPr>
      </w:pPr>
    </w:p>
    <w:tbl>
      <w:tblPr>
        <w:tblW w:w="0" w:type="auto"/>
        <w:jc w:val="center"/>
        <w:tblLook w:val="04A0" w:firstRow="1" w:lastRow="0" w:firstColumn="1" w:lastColumn="0" w:noHBand="0" w:noVBand="1"/>
      </w:tblPr>
      <w:tblGrid>
        <w:gridCol w:w="2596"/>
        <w:gridCol w:w="7366"/>
      </w:tblGrid>
      <w:tr w:rsidR="00930BCB" w:rsidRPr="009D7AA4" w14:paraId="62236AB0"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0D45B749" w14:textId="77777777" w:rsidR="00930BCB" w:rsidRPr="009D7AA4" w:rsidRDefault="00C305C7">
            <w:pPr>
              <w:rPr>
                <w:rFonts w:cs="Times New Roman"/>
              </w:rPr>
            </w:pPr>
            <w:r w:rsidRPr="009D7AA4">
              <w:rPr>
                <w:rFonts w:cs="Times New Roman"/>
                <w:b/>
              </w:rPr>
              <w:t>Responsabile scientifico/candidato proponente</w:t>
            </w:r>
          </w:p>
        </w:tc>
        <w:tc>
          <w:tcPr>
            <w:tcW w:w="4986" w:type="dxa"/>
            <w:tcBorders>
              <w:top w:val="single" w:sz="4" w:space="0" w:color="BFBFBF"/>
              <w:left w:val="single" w:sz="4" w:space="0" w:color="BFBFBF"/>
              <w:bottom w:val="single" w:sz="4" w:space="0" w:color="BFBFBF"/>
              <w:right w:val="single" w:sz="4" w:space="0" w:color="BFBFBF"/>
            </w:tcBorders>
          </w:tcPr>
          <w:p w14:paraId="46952118"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4082C437"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03C0BB08" w14:textId="77777777" w:rsidR="00930BCB" w:rsidRPr="009D7AA4" w:rsidRDefault="00C305C7">
            <w:pPr>
              <w:rPr>
                <w:rFonts w:cs="Times New Roman"/>
              </w:rPr>
            </w:pPr>
            <w:r w:rsidRPr="009D7AA4">
              <w:rPr>
                <w:rFonts w:cs="Times New Roman"/>
                <w:b/>
              </w:rPr>
              <w:t>Ruolo</w:t>
            </w:r>
          </w:p>
        </w:tc>
        <w:tc>
          <w:tcPr>
            <w:tcW w:w="4986" w:type="dxa"/>
            <w:tcBorders>
              <w:top w:val="single" w:sz="4" w:space="0" w:color="BFBFBF"/>
              <w:left w:val="single" w:sz="4" w:space="0" w:color="BFBFBF"/>
              <w:bottom w:val="single" w:sz="4" w:space="0" w:color="BFBFBF"/>
              <w:right w:val="single" w:sz="4" w:space="0" w:color="BFBFBF"/>
            </w:tcBorders>
          </w:tcPr>
          <w:p w14:paraId="13D3D443"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34F3533F"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73AE3C75" w14:textId="77777777" w:rsidR="00930BCB" w:rsidRPr="009D7AA4" w:rsidRDefault="00C305C7">
            <w:pPr>
              <w:rPr>
                <w:rFonts w:cs="Times New Roman"/>
              </w:rPr>
            </w:pPr>
            <w:r w:rsidRPr="009D7AA4">
              <w:rPr>
                <w:rFonts w:cs="Times New Roman"/>
                <w:b/>
              </w:rPr>
              <w:t>Ente/struttura di appartenenza</w:t>
            </w:r>
          </w:p>
        </w:tc>
        <w:tc>
          <w:tcPr>
            <w:tcW w:w="4986" w:type="dxa"/>
            <w:tcBorders>
              <w:top w:val="single" w:sz="4" w:space="0" w:color="BFBFBF"/>
              <w:left w:val="single" w:sz="4" w:space="0" w:color="BFBFBF"/>
              <w:bottom w:val="single" w:sz="4" w:space="0" w:color="BFBFBF"/>
              <w:right w:val="single" w:sz="4" w:space="0" w:color="BFBFBF"/>
            </w:tcBorders>
          </w:tcPr>
          <w:p w14:paraId="7E524378"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47D184B1"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75CD6D14" w14:textId="77777777" w:rsidR="00930BCB" w:rsidRPr="009D7AA4" w:rsidRDefault="00C305C7">
            <w:pPr>
              <w:rPr>
                <w:rFonts w:cs="Times New Roman"/>
              </w:rPr>
            </w:pPr>
            <w:r w:rsidRPr="009D7AA4">
              <w:rPr>
                <w:rFonts w:cs="Times New Roman"/>
                <w:b/>
              </w:rPr>
              <w:lastRenderedPageBreak/>
              <w:t>Affiliazione</w:t>
            </w:r>
          </w:p>
        </w:tc>
        <w:tc>
          <w:tcPr>
            <w:tcW w:w="4986" w:type="dxa"/>
            <w:tcBorders>
              <w:top w:val="single" w:sz="4" w:space="0" w:color="BFBFBF"/>
              <w:left w:val="single" w:sz="4" w:space="0" w:color="BFBFBF"/>
              <w:bottom w:val="single" w:sz="4" w:space="0" w:color="BFBFBF"/>
              <w:right w:val="single" w:sz="4" w:space="0" w:color="BFBFBF"/>
            </w:tcBorders>
          </w:tcPr>
          <w:p w14:paraId="64DE8642"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49BAA200"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4BDC57A9" w14:textId="77777777" w:rsidR="00930BCB" w:rsidRPr="009D7AA4" w:rsidRDefault="00C305C7">
            <w:pPr>
              <w:rPr>
                <w:rFonts w:cs="Times New Roman"/>
              </w:rPr>
            </w:pPr>
            <w:r w:rsidRPr="009D7AA4">
              <w:rPr>
                <w:rFonts w:cs="Times New Roman"/>
                <w:b/>
              </w:rPr>
              <w:t>E-mail</w:t>
            </w:r>
          </w:p>
        </w:tc>
        <w:tc>
          <w:tcPr>
            <w:tcW w:w="4986" w:type="dxa"/>
            <w:tcBorders>
              <w:top w:val="single" w:sz="4" w:space="0" w:color="BFBFBF"/>
              <w:left w:val="single" w:sz="4" w:space="0" w:color="BFBFBF"/>
              <w:bottom w:val="single" w:sz="4" w:space="0" w:color="BFBFBF"/>
              <w:right w:val="single" w:sz="4" w:space="0" w:color="BFBFBF"/>
            </w:tcBorders>
          </w:tcPr>
          <w:p w14:paraId="5F1BD4AC" w14:textId="77777777" w:rsidR="00930BCB" w:rsidRPr="009D7AA4" w:rsidRDefault="00C305C7">
            <w:pPr>
              <w:rPr>
                <w:rFonts w:cs="Times New Roman"/>
              </w:rPr>
            </w:pPr>
            <w:r w:rsidRPr="009D7AA4">
              <w:rPr>
                <w:rFonts w:cs="Times New Roman"/>
              </w:rPr>
              <w:t>_________________________________________________________________</w:t>
            </w:r>
          </w:p>
        </w:tc>
      </w:tr>
    </w:tbl>
    <w:p w14:paraId="17E5B9D6" w14:textId="77777777" w:rsidR="00930BCB" w:rsidRPr="009D7AA4" w:rsidRDefault="00930BCB">
      <w:pPr>
        <w:rPr>
          <w:rFonts w:cs="Times New Roman"/>
        </w:rPr>
      </w:pPr>
    </w:p>
    <w:p w14:paraId="6317066E" w14:textId="77777777" w:rsidR="00930BCB" w:rsidRPr="009D7AA4" w:rsidRDefault="00C305C7">
      <w:pPr>
        <w:rPr>
          <w:rFonts w:cs="Times New Roman"/>
          <w:lang w:val="it-IT"/>
        </w:rPr>
      </w:pPr>
      <w:r w:rsidRPr="009D7AA4">
        <w:rPr>
          <w:rFonts w:cs="Times New Roman"/>
          <w:b/>
          <w:lang w:val="it-IT"/>
        </w:rPr>
        <w:t>Gruppo di lavoro/autori coinvolti</w:t>
      </w:r>
      <w:r w:rsidRPr="009D7AA4">
        <w:rPr>
          <w:rFonts w:cs="Times New Roman"/>
          <w:i/>
          <w:lang w:val="it-IT"/>
        </w:rPr>
        <w:t xml:space="preserve"> – indicare nome, cognome, ruolo, ente/struttura di appartenenza e affiliazione.</w:t>
      </w:r>
    </w:p>
    <w:tbl>
      <w:tblPr>
        <w:tblW w:w="0" w:type="auto"/>
        <w:jc w:val="center"/>
        <w:tblLook w:val="04A0" w:firstRow="1" w:lastRow="0" w:firstColumn="1" w:lastColumn="0" w:noHBand="0" w:noVBand="1"/>
      </w:tblPr>
      <w:tblGrid>
        <w:gridCol w:w="1992"/>
        <w:gridCol w:w="1992"/>
        <w:gridCol w:w="1992"/>
        <w:gridCol w:w="1993"/>
        <w:gridCol w:w="1993"/>
      </w:tblGrid>
      <w:tr w:rsidR="00930BCB" w:rsidRPr="009D7AA4" w14:paraId="01AD50E5" w14:textId="77777777">
        <w:trPr>
          <w:jc w:val="center"/>
        </w:trPr>
        <w:tc>
          <w:tcPr>
            <w:tcW w:w="1994" w:type="dxa"/>
            <w:tcBorders>
              <w:top w:val="single" w:sz="4" w:space="0" w:color="808080"/>
              <w:left w:val="single" w:sz="4" w:space="0" w:color="808080"/>
              <w:bottom w:val="single" w:sz="4" w:space="0" w:color="808080"/>
              <w:right w:val="single" w:sz="4" w:space="0" w:color="808080"/>
            </w:tcBorders>
            <w:shd w:val="clear" w:color="auto" w:fill="F2F2F2"/>
          </w:tcPr>
          <w:p w14:paraId="055E92F0" w14:textId="77777777" w:rsidR="00930BCB" w:rsidRPr="009D7AA4" w:rsidRDefault="00C305C7">
            <w:pPr>
              <w:rPr>
                <w:rFonts w:cs="Times New Roman"/>
              </w:rPr>
            </w:pPr>
            <w:r w:rsidRPr="009D7AA4">
              <w:rPr>
                <w:rFonts w:cs="Times New Roman"/>
                <w:b/>
              </w:rPr>
              <w:t>N.</w:t>
            </w:r>
          </w:p>
        </w:tc>
        <w:tc>
          <w:tcPr>
            <w:tcW w:w="1994" w:type="dxa"/>
            <w:tcBorders>
              <w:top w:val="single" w:sz="4" w:space="0" w:color="808080"/>
              <w:left w:val="single" w:sz="4" w:space="0" w:color="808080"/>
              <w:bottom w:val="single" w:sz="4" w:space="0" w:color="808080"/>
              <w:right w:val="single" w:sz="4" w:space="0" w:color="808080"/>
            </w:tcBorders>
            <w:shd w:val="clear" w:color="auto" w:fill="F2F2F2"/>
          </w:tcPr>
          <w:p w14:paraId="1837C706" w14:textId="77777777" w:rsidR="00930BCB" w:rsidRPr="009D7AA4" w:rsidRDefault="00C305C7">
            <w:pPr>
              <w:rPr>
                <w:rFonts w:cs="Times New Roman"/>
              </w:rPr>
            </w:pPr>
            <w:r w:rsidRPr="009D7AA4">
              <w:rPr>
                <w:rFonts w:cs="Times New Roman"/>
                <w:b/>
              </w:rPr>
              <w:t>Nome e cognome</w:t>
            </w:r>
          </w:p>
        </w:tc>
        <w:tc>
          <w:tcPr>
            <w:tcW w:w="1994" w:type="dxa"/>
            <w:tcBorders>
              <w:top w:val="single" w:sz="4" w:space="0" w:color="808080"/>
              <w:left w:val="single" w:sz="4" w:space="0" w:color="808080"/>
              <w:bottom w:val="single" w:sz="4" w:space="0" w:color="808080"/>
              <w:right w:val="single" w:sz="4" w:space="0" w:color="808080"/>
            </w:tcBorders>
            <w:shd w:val="clear" w:color="auto" w:fill="F2F2F2"/>
          </w:tcPr>
          <w:p w14:paraId="2EDAEFBF" w14:textId="77777777" w:rsidR="00930BCB" w:rsidRPr="009D7AA4" w:rsidRDefault="00C305C7">
            <w:pPr>
              <w:rPr>
                <w:rFonts w:cs="Times New Roman"/>
              </w:rPr>
            </w:pPr>
            <w:r w:rsidRPr="009D7AA4">
              <w:rPr>
                <w:rFonts w:cs="Times New Roman"/>
                <w:b/>
              </w:rPr>
              <w:t>Ruolo</w:t>
            </w:r>
          </w:p>
        </w:tc>
        <w:tc>
          <w:tcPr>
            <w:tcW w:w="1994" w:type="dxa"/>
            <w:tcBorders>
              <w:top w:val="single" w:sz="4" w:space="0" w:color="808080"/>
              <w:left w:val="single" w:sz="4" w:space="0" w:color="808080"/>
              <w:bottom w:val="single" w:sz="4" w:space="0" w:color="808080"/>
              <w:right w:val="single" w:sz="4" w:space="0" w:color="808080"/>
            </w:tcBorders>
            <w:shd w:val="clear" w:color="auto" w:fill="F2F2F2"/>
          </w:tcPr>
          <w:p w14:paraId="202C3F91" w14:textId="77777777" w:rsidR="00930BCB" w:rsidRPr="009D7AA4" w:rsidRDefault="00C305C7">
            <w:pPr>
              <w:rPr>
                <w:rFonts w:cs="Times New Roman"/>
              </w:rPr>
            </w:pPr>
            <w:r w:rsidRPr="009D7AA4">
              <w:rPr>
                <w:rFonts w:cs="Times New Roman"/>
                <w:b/>
              </w:rPr>
              <w:t>Ente/struttura</w:t>
            </w:r>
          </w:p>
        </w:tc>
        <w:tc>
          <w:tcPr>
            <w:tcW w:w="1994" w:type="dxa"/>
            <w:tcBorders>
              <w:top w:val="single" w:sz="4" w:space="0" w:color="808080"/>
              <w:left w:val="single" w:sz="4" w:space="0" w:color="808080"/>
              <w:bottom w:val="single" w:sz="4" w:space="0" w:color="808080"/>
              <w:right w:val="single" w:sz="4" w:space="0" w:color="808080"/>
            </w:tcBorders>
            <w:shd w:val="clear" w:color="auto" w:fill="F2F2F2"/>
          </w:tcPr>
          <w:p w14:paraId="5C8F5499" w14:textId="77777777" w:rsidR="00930BCB" w:rsidRPr="009D7AA4" w:rsidRDefault="00C305C7">
            <w:pPr>
              <w:rPr>
                <w:rFonts w:cs="Times New Roman"/>
              </w:rPr>
            </w:pPr>
            <w:r w:rsidRPr="009D7AA4">
              <w:rPr>
                <w:rFonts w:cs="Times New Roman"/>
                <w:b/>
              </w:rPr>
              <w:t>Affiliazione</w:t>
            </w:r>
          </w:p>
        </w:tc>
      </w:tr>
      <w:tr w:rsidR="00930BCB" w:rsidRPr="009D7AA4" w14:paraId="6127B948" w14:textId="77777777">
        <w:trPr>
          <w:jc w:val="center"/>
        </w:trPr>
        <w:tc>
          <w:tcPr>
            <w:tcW w:w="1994" w:type="dxa"/>
            <w:tcBorders>
              <w:top w:val="single" w:sz="4" w:space="0" w:color="BFBFBF"/>
              <w:left w:val="single" w:sz="4" w:space="0" w:color="BFBFBF"/>
              <w:bottom w:val="single" w:sz="4" w:space="0" w:color="BFBFBF"/>
              <w:right w:val="single" w:sz="4" w:space="0" w:color="BFBFBF"/>
            </w:tcBorders>
          </w:tcPr>
          <w:p w14:paraId="71051676" w14:textId="77777777" w:rsidR="00930BCB" w:rsidRPr="009D7AA4" w:rsidRDefault="00C305C7">
            <w:pPr>
              <w:rPr>
                <w:rFonts w:cs="Times New Roman"/>
              </w:rPr>
            </w:pPr>
            <w:r w:rsidRPr="009D7AA4">
              <w:rPr>
                <w:rFonts w:cs="Times New Roman"/>
              </w:rPr>
              <w:t>1</w:t>
            </w:r>
          </w:p>
        </w:tc>
        <w:tc>
          <w:tcPr>
            <w:tcW w:w="1994" w:type="dxa"/>
            <w:tcBorders>
              <w:top w:val="single" w:sz="4" w:space="0" w:color="BFBFBF"/>
              <w:left w:val="single" w:sz="4" w:space="0" w:color="BFBFBF"/>
              <w:bottom w:val="single" w:sz="4" w:space="0" w:color="BFBFBF"/>
              <w:right w:val="single" w:sz="4" w:space="0" w:color="BFBFBF"/>
            </w:tcBorders>
          </w:tcPr>
          <w:p w14:paraId="6B3BB2B0"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6C430A96"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62FA180C"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2F79726E" w14:textId="77777777" w:rsidR="00930BCB" w:rsidRPr="009D7AA4" w:rsidRDefault="00930BCB">
            <w:pPr>
              <w:rPr>
                <w:rFonts w:cs="Times New Roman"/>
              </w:rPr>
            </w:pPr>
          </w:p>
        </w:tc>
      </w:tr>
      <w:tr w:rsidR="00930BCB" w:rsidRPr="009D7AA4" w14:paraId="21FF05D4" w14:textId="77777777">
        <w:trPr>
          <w:jc w:val="center"/>
        </w:trPr>
        <w:tc>
          <w:tcPr>
            <w:tcW w:w="1994" w:type="dxa"/>
            <w:tcBorders>
              <w:top w:val="single" w:sz="4" w:space="0" w:color="BFBFBF"/>
              <w:left w:val="single" w:sz="4" w:space="0" w:color="BFBFBF"/>
              <w:bottom w:val="single" w:sz="4" w:space="0" w:color="BFBFBF"/>
              <w:right w:val="single" w:sz="4" w:space="0" w:color="BFBFBF"/>
            </w:tcBorders>
          </w:tcPr>
          <w:p w14:paraId="4BFBD865" w14:textId="77777777" w:rsidR="00930BCB" w:rsidRPr="009D7AA4" w:rsidRDefault="00C305C7">
            <w:pPr>
              <w:rPr>
                <w:rFonts w:cs="Times New Roman"/>
              </w:rPr>
            </w:pPr>
            <w:r w:rsidRPr="009D7AA4">
              <w:rPr>
                <w:rFonts w:cs="Times New Roman"/>
              </w:rPr>
              <w:t>2</w:t>
            </w:r>
          </w:p>
        </w:tc>
        <w:tc>
          <w:tcPr>
            <w:tcW w:w="1994" w:type="dxa"/>
            <w:tcBorders>
              <w:top w:val="single" w:sz="4" w:space="0" w:color="BFBFBF"/>
              <w:left w:val="single" w:sz="4" w:space="0" w:color="BFBFBF"/>
              <w:bottom w:val="single" w:sz="4" w:space="0" w:color="BFBFBF"/>
              <w:right w:val="single" w:sz="4" w:space="0" w:color="BFBFBF"/>
            </w:tcBorders>
          </w:tcPr>
          <w:p w14:paraId="17A98159"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5CD3E0F6"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476A2EF5"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4F9854EE" w14:textId="77777777" w:rsidR="00930BCB" w:rsidRPr="009D7AA4" w:rsidRDefault="00930BCB">
            <w:pPr>
              <w:rPr>
                <w:rFonts w:cs="Times New Roman"/>
              </w:rPr>
            </w:pPr>
          </w:p>
        </w:tc>
      </w:tr>
      <w:tr w:rsidR="00930BCB" w:rsidRPr="009D7AA4" w14:paraId="02CDA2AC" w14:textId="77777777">
        <w:trPr>
          <w:jc w:val="center"/>
        </w:trPr>
        <w:tc>
          <w:tcPr>
            <w:tcW w:w="1994" w:type="dxa"/>
            <w:tcBorders>
              <w:top w:val="single" w:sz="4" w:space="0" w:color="BFBFBF"/>
              <w:left w:val="single" w:sz="4" w:space="0" w:color="BFBFBF"/>
              <w:bottom w:val="single" w:sz="4" w:space="0" w:color="BFBFBF"/>
              <w:right w:val="single" w:sz="4" w:space="0" w:color="BFBFBF"/>
            </w:tcBorders>
          </w:tcPr>
          <w:p w14:paraId="4F8F67E9" w14:textId="77777777" w:rsidR="00930BCB" w:rsidRPr="009D7AA4" w:rsidRDefault="00C305C7">
            <w:pPr>
              <w:rPr>
                <w:rFonts w:cs="Times New Roman"/>
              </w:rPr>
            </w:pPr>
            <w:r w:rsidRPr="009D7AA4">
              <w:rPr>
                <w:rFonts w:cs="Times New Roman"/>
              </w:rPr>
              <w:t>3</w:t>
            </w:r>
          </w:p>
        </w:tc>
        <w:tc>
          <w:tcPr>
            <w:tcW w:w="1994" w:type="dxa"/>
            <w:tcBorders>
              <w:top w:val="single" w:sz="4" w:space="0" w:color="BFBFBF"/>
              <w:left w:val="single" w:sz="4" w:space="0" w:color="BFBFBF"/>
              <w:bottom w:val="single" w:sz="4" w:space="0" w:color="BFBFBF"/>
              <w:right w:val="single" w:sz="4" w:space="0" w:color="BFBFBF"/>
            </w:tcBorders>
          </w:tcPr>
          <w:p w14:paraId="4B9243F0"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4545366A"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0B454D63"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7CB69060" w14:textId="77777777" w:rsidR="00930BCB" w:rsidRPr="009D7AA4" w:rsidRDefault="00930BCB">
            <w:pPr>
              <w:rPr>
                <w:rFonts w:cs="Times New Roman"/>
              </w:rPr>
            </w:pPr>
          </w:p>
        </w:tc>
      </w:tr>
      <w:tr w:rsidR="00930BCB" w:rsidRPr="009D7AA4" w14:paraId="3691919F" w14:textId="77777777">
        <w:trPr>
          <w:jc w:val="center"/>
        </w:trPr>
        <w:tc>
          <w:tcPr>
            <w:tcW w:w="1994" w:type="dxa"/>
            <w:tcBorders>
              <w:top w:val="single" w:sz="4" w:space="0" w:color="BFBFBF"/>
              <w:left w:val="single" w:sz="4" w:space="0" w:color="BFBFBF"/>
              <w:bottom w:val="single" w:sz="4" w:space="0" w:color="BFBFBF"/>
              <w:right w:val="single" w:sz="4" w:space="0" w:color="BFBFBF"/>
            </w:tcBorders>
          </w:tcPr>
          <w:p w14:paraId="25E65443" w14:textId="77777777" w:rsidR="00930BCB" w:rsidRPr="009D7AA4" w:rsidRDefault="00C305C7">
            <w:pPr>
              <w:rPr>
                <w:rFonts w:cs="Times New Roman"/>
              </w:rPr>
            </w:pPr>
            <w:r w:rsidRPr="009D7AA4">
              <w:rPr>
                <w:rFonts w:cs="Times New Roman"/>
              </w:rPr>
              <w:t>4</w:t>
            </w:r>
          </w:p>
        </w:tc>
        <w:tc>
          <w:tcPr>
            <w:tcW w:w="1994" w:type="dxa"/>
            <w:tcBorders>
              <w:top w:val="single" w:sz="4" w:space="0" w:color="BFBFBF"/>
              <w:left w:val="single" w:sz="4" w:space="0" w:color="BFBFBF"/>
              <w:bottom w:val="single" w:sz="4" w:space="0" w:color="BFBFBF"/>
              <w:right w:val="single" w:sz="4" w:space="0" w:color="BFBFBF"/>
            </w:tcBorders>
          </w:tcPr>
          <w:p w14:paraId="103B5587"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4F4CD596"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51AAC883"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1FDB2E72" w14:textId="77777777" w:rsidR="00930BCB" w:rsidRPr="009D7AA4" w:rsidRDefault="00930BCB">
            <w:pPr>
              <w:rPr>
                <w:rFonts w:cs="Times New Roman"/>
              </w:rPr>
            </w:pPr>
          </w:p>
        </w:tc>
      </w:tr>
      <w:tr w:rsidR="00930BCB" w:rsidRPr="009D7AA4" w14:paraId="05D95321" w14:textId="77777777">
        <w:trPr>
          <w:jc w:val="center"/>
        </w:trPr>
        <w:tc>
          <w:tcPr>
            <w:tcW w:w="1994" w:type="dxa"/>
            <w:tcBorders>
              <w:top w:val="single" w:sz="4" w:space="0" w:color="BFBFBF"/>
              <w:left w:val="single" w:sz="4" w:space="0" w:color="BFBFBF"/>
              <w:bottom w:val="single" w:sz="4" w:space="0" w:color="BFBFBF"/>
              <w:right w:val="single" w:sz="4" w:space="0" w:color="BFBFBF"/>
            </w:tcBorders>
          </w:tcPr>
          <w:p w14:paraId="098C622C" w14:textId="77777777" w:rsidR="00930BCB" w:rsidRPr="009D7AA4" w:rsidRDefault="00C305C7">
            <w:pPr>
              <w:rPr>
                <w:rFonts w:cs="Times New Roman"/>
              </w:rPr>
            </w:pPr>
            <w:r w:rsidRPr="009D7AA4">
              <w:rPr>
                <w:rFonts w:cs="Times New Roman"/>
              </w:rPr>
              <w:t>5</w:t>
            </w:r>
          </w:p>
        </w:tc>
        <w:tc>
          <w:tcPr>
            <w:tcW w:w="1994" w:type="dxa"/>
            <w:tcBorders>
              <w:top w:val="single" w:sz="4" w:space="0" w:color="BFBFBF"/>
              <w:left w:val="single" w:sz="4" w:space="0" w:color="BFBFBF"/>
              <w:bottom w:val="single" w:sz="4" w:space="0" w:color="BFBFBF"/>
              <w:right w:val="single" w:sz="4" w:space="0" w:color="BFBFBF"/>
            </w:tcBorders>
          </w:tcPr>
          <w:p w14:paraId="699EEA8E"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109928C0"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5EBCF516" w14:textId="77777777" w:rsidR="00930BCB" w:rsidRPr="009D7AA4" w:rsidRDefault="00930BCB">
            <w:pPr>
              <w:rPr>
                <w:rFonts w:cs="Times New Roman"/>
              </w:rPr>
            </w:pPr>
          </w:p>
        </w:tc>
        <w:tc>
          <w:tcPr>
            <w:tcW w:w="1994" w:type="dxa"/>
            <w:tcBorders>
              <w:top w:val="single" w:sz="4" w:space="0" w:color="BFBFBF"/>
              <w:left w:val="single" w:sz="4" w:space="0" w:color="BFBFBF"/>
              <w:bottom w:val="single" w:sz="4" w:space="0" w:color="BFBFBF"/>
              <w:right w:val="single" w:sz="4" w:space="0" w:color="BFBFBF"/>
            </w:tcBorders>
          </w:tcPr>
          <w:p w14:paraId="121334B2" w14:textId="77777777" w:rsidR="00930BCB" w:rsidRPr="009D7AA4" w:rsidRDefault="00930BCB">
            <w:pPr>
              <w:rPr>
                <w:rFonts w:cs="Times New Roman"/>
              </w:rPr>
            </w:pPr>
          </w:p>
        </w:tc>
      </w:tr>
    </w:tbl>
    <w:p w14:paraId="7D56D0E2" w14:textId="77777777" w:rsidR="00930BCB" w:rsidRPr="009D7AA4" w:rsidRDefault="00930BCB">
      <w:pPr>
        <w:rPr>
          <w:rFonts w:cs="Times New Roman"/>
        </w:rPr>
      </w:pPr>
    </w:p>
    <w:tbl>
      <w:tblPr>
        <w:tblW w:w="0" w:type="auto"/>
        <w:jc w:val="center"/>
        <w:tblLook w:val="04A0" w:firstRow="1" w:lastRow="0" w:firstColumn="1" w:lastColumn="0" w:noHBand="0" w:noVBand="1"/>
      </w:tblPr>
      <w:tblGrid>
        <w:gridCol w:w="9956"/>
      </w:tblGrid>
      <w:tr w:rsidR="00930BCB" w:rsidRPr="009D7AA4" w14:paraId="482D2983"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06985B47" w14:textId="77777777" w:rsidR="00930BCB" w:rsidRPr="009D7AA4" w:rsidRDefault="00C305C7">
            <w:pPr>
              <w:spacing w:after="40"/>
              <w:rPr>
                <w:rFonts w:cs="Times New Roman"/>
              </w:rPr>
            </w:pPr>
            <w:r w:rsidRPr="009D7AA4">
              <w:rPr>
                <w:rFonts w:cs="Times New Roman"/>
                <w:b/>
              </w:rPr>
              <w:t>Ulteriori componenti/autori:</w:t>
            </w:r>
          </w:p>
          <w:p w14:paraId="746C2008" w14:textId="77777777" w:rsidR="00D262BE" w:rsidRDefault="00D262BE">
            <w:pPr>
              <w:spacing w:after="20"/>
              <w:rPr>
                <w:rFonts w:cs="Times New Roman"/>
              </w:rPr>
            </w:pPr>
          </w:p>
          <w:p w14:paraId="754A8DC1" w14:textId="3BCE3763" w:rsidR="00930BCB" w:rsidRPr="009D7AA4" w:rsidRDefault="00930BCB">
            <w:pPr>
              <w:spacing w:after="20"/>
              <w:rPr>
                <w:rFonts w:cs="Times New Roman"/>
              </w:rPr>
            </w:pPr>
          </w:p>
        </w:tc>
      </w:tr>
    </w:tbl>
    <w:p w14:paraId="079E5EEF" w14:textId="77777777" w:rsidR="00930BCB" w:rsidRPr="009D7AA4" w:rsidRDefault="00930BCB">
      <w:pPr>
        <w:spacing w:after="40"/>
        <w:rPr>
          <w:rFonts w:cs="Times New Roman"/>
        </w:rPr>
      </w:pPr>
    </w:p>
    <w:p w14:paraId="61ACB038"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SEZIONE 2 – DA COMPILARE PER LA CATEGORIA A</w:t>
      </w:r>
    </w:p>
    <w:p w14:paraId="38F1336E" w14:textId="77777777" w:rsidR="00930BCB" w:rsidRPr="009D7AA4" w:rsidRDefault="00C305C7">
      <w:pPr>
        <w:rPr>
          <w:rFonts w:cs="Times New Roman"/>
          <w:lang w:val="it-IT"/>
        </w:rPr>
      </w:pPr>
      <w:r w:rsidRPr="009D7AA4">
        <w:rPr>
          <w:rFonts w:cs="Times New Roman"/>
          <w:b/>
          <w:lang w:val="it-IT"/>
        </w:rPr>
        <w:t>Premio per una nuova progettualità di ricerca – € 15.000</w:t>
      </w:r>
    </w:p>
    <w:tbl>
      <w:tblPr>
        <w:tblW w:w="0" w:type="auto"/>
        <w:jc w:val="center"/>
        <w:tblLook w:val="04A0" w:firstRow="1" w:lastRow="0" w:firstColumn="1" w:lastColumn="0" w:noHBand="0" w:noVBand="1"/>
      </w:tblPr>
      <w:tblGrid>
        <w:gridCol w:w="9956"/>
      </w:tblGrid>
      <w:tr w:rsidR="00930BCB" w:rsidRPr="00BE12C6" w14:paraId="4AFE45A6"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184EC9B2" w14:textId="2D875D7C" w:rsidR="00930BCB" w:rsidRDefault="00C305C7">
            <w:pPr>
              <w:spacing w:after="40"/>
              <w:rPr>
                <w:rFonts w:cs="Times New Roman"/>
                <w:iCs/>
                <w:lang w:val="it-IT"/>
              </w:rPr>
            </w:pPr>
            <w:r w:rsidRPr="009D7AA4">
              <w:rPr>
                <w:rFonts w:cs="Times New Roman"/>
                <w:b/>
                <w:lang w:val="it-IT"/>
              </w:rPr>
              <w:t>Obiettivo del progetto</w:t>
            </w:r>
            <w:r w:rsidRPr="009D7AA4">
              <w:rPr>
                <w:rFonts w:cs="Times New Roman"/>
                <w:i/>
                <w:lang w:val="it-IT"/>
              </w:rPr>
              <w:t xml:space="preserve"> </w:t>
            </w:r>
            <w:r w:rsidR="0024650C">
              <w:rPr>
                <w:rFonts w:cs="Times New Roman"/>
                <w:iCs/>
                <w:lang w:val="it-IT"/>
              </w:rPr>
              <w:t xml:space="preserve">(massimo </w:t>
            </w:r>
            <w:r w:rsidRPr="0024650C">
              <w:rPr>
                <w:rFonts w:cs="Times New Roman"/>
                <w:iCs/>
                <w:lang w:val="it-IT"/>
              </w:rPr>
              <w:t>1.200 caratteri</w:t>
            </w:r>
            <w:r w:rsidR="0024650C">
              <w:rPr>
                <w:rFonts w:cs="Times New Roman"/>
                <w:iCs/>
                <w:lang w:val="it-IT"/>
              </w:rPr>
              <w:t>):</w:t>
            </w:r>
          </w:p>
          <w:p w14:paraId="316EB62E" w14:textId="77777777" w:rsidR="0024650C" w:rsidRPr="009D7AA4" w:rsidRDefault="0024650C">
            <w:pPr>
              <w:spacing w:after="40"/>
              <w:rPr>
                <w:rFonts w:cs="Times New Roman"/>
                <w:lang w:val="it-IT"/>
              </w:rPr>
            </w:pPr>
          </w:p>
          <w:p w14:paraId="517685F7" w14:textId="0BD71149" w:rsidR="00930BCB" w:rsidRPr="0024650C" w:rsidRDefault="00930BCB">
            <w:pPr>
              <w:spacing w:after="20"/>
              <w:rPr>
                <w:rFonts w:cs="Times New Roman"/>
                <w:lang w:val="it-IT"/>
              </w:rPr>
            </w:pPr>
          </w:p>
        </w:tc>
      </w:tr>
    </w:tbl>
    <w:p w14:paraId="17C2C0E2" w14:textId="77777777" w:rsidR="00930BCB" w:rsidRPr="0024650C"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07208411"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256E4DD5" w14:textId="19E476BB" w:rsidR="00930BCB" w:rsidRDefault="00C305C7">
            <w:pPr>
              <w:spacing w:after="40"/>
              <w:rPr>
                <w:rFonts w:cs="Times New Roman"/>
                <w:i/>
                <w:lang w:val="it-IT"/>
              </w:rPr>
            </w:pPr>
            <w:r w:rsidRPr="009D7AA4">
              <w:rPr>
                <w:rFonts w:cs="Times New Roman"/>
                <w:b/>
                <w:lang w:val="it-IT"/>
              </w:rPr>
              <w:t>Descrizione del progetto</w:t>
            </w:r>
            <w:r w:rsidRPr="009D7AA4">
              <w:rPr>
                <w:rFonts w:cs="Times New Roman"/>
                <w:i/>
                <w:lang w:val="it-IT"/>
              </w:rPr>
              <w:t xml:space="preserve"> </w:t>
            </w:r>
            <w:r w:rsidR="0024650C">
              <w:rPr>
                <w:rFonts w:cs="Times New Roman"/>
                <w:iCs/>
                <w:lang w:val="it-IT"/>
              </w:rPr>
              <w:t xml:space="preserve">(massimo </w:t>
            </w:r>
            <w:r w:rsidRPr="008300A2">
              <w:rPr>
                <w:rFonts w:cs="Times New Roman"/>
                <w:iCs/>
                <w:lang w:val="it-IT"/>
              </w:rPr>
              <w:t>2.400 caratteri</w:t>
            </w:r>
            <w:r w:rsidR="008300A2" w:rsidRPr="008300A2">
              <w:rPr>
                <w:rFonts w:cs="Times New Roman"/>
                <w:iCs/>
                <w:lang w:val="it-IT"/>
              </w:rPr>
              <w:t>)</w:t>
            </w:r>
            <w:r w:rsidRPr="009D7AA4">
              <w:rPr>
                <w:rFonts w:cs="Times New Roman"/>
                <w:i/>
                <w:lang w:val="it-IT"/>
              </w:rPr>
              <w:t>. Inserire: ricadute cliniche/scientifiche; descrizione delle azioni previste; fattibilità del progetto nei tempi proposti; eventuali attrezzature utilizzate.</w:t>
            </w:r>
          </w:p>
          <w:p w14:paraId="0D3E4FEF" w14:textId="77777777" w:rsidR="008300A2" w:rsidRPr="009D7AA4" w:rsidRDefault="008300A2">
            <w:pPr>
              <w:spacing w:after="40"/>
              <w:rPr>
                <w:rFonts w:cs="Times New Roman"/>
                <w:lang w:val="it-IT"/>
              </w:rPr>
            </w:pPr>
          </w:p>
          <w:p w14:paraId="1392F07C" w14:textId="53C60A76" w:rsidR="006D0D59" w:rsidRPr="00BE12C6" w:rsidRDefault="006D0D59" w:rsidP="006D0D59">
            <w:pPr>
              <w:spacing w:after="20"/>
              <w:rPr>
                <w:rFonts w:cs="Times New Roman"/>
                <w:lang w:val="it-IT"/>
              </w:rPr>
            </w:pPr>
          </w:p>
        </w:tc>
      </w:tr>
    </w:tbl>
    <w:p w14:paraId="05772A70" w14:textId="77777777" w:rsidR="00930BCB" w:rsidRPr="00BE12C6"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300824FD"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47A3CF3F" w14:textId="30BD3CD9" w:rsidR="00930BCB" w:rsidRDefault="00C305C7">
            <w:pPr>
              <w:spacing w:after="40"/>
              <w:rPr>
                <w:rFonts w:cs="Times New Roman"/>
                <w:i/>
                <w:lang w:val="it-IT"/>
              </w:rPr>
            </w:pPr>
            <w:r w:rsidRPr="009D7AA4">
              <w:rPr>
                <w:rFonts w:cs="Times New Roman"/>
                <w:b/>
                <w:lang w:val="it-IT"/>
              </w:rPr>
              <w:t>Valore aggiunto apportato dal progetto</w:t>
            </w:r>
            <w:r w:rsidR="008300A2">
              <w:rPr>
                <w:rFonts w:cs="Times New Roman"/>
                <w:b/>
                <w:lang w:val="it-IT"/>
              </w:rPr>
              <w:t xml:space="preserve"> </w:t>
            </w:r>
            <w:r w:rsidR="008300A2" w:rsidRPr="008300A2">
              <w:rPr>
                <w:rFonts w:cs="Times New Roman"/>
                <w:bCs/>
                <w:lang w:val="it-IT"/>
              </w:rPr>
              <w:t>(</w:t>
            </w:r>
            <w:r w:rsidR="008300A2">
              <w:rPr>
                <w:rFonts w:cs="Times New Roman"/>
                <w:iCs/>
                <w:lang w:val="it-IT"/>
              </w:rPr>
              <w:t>massimo</w:t>
            </w:r>
            <w:r w:rsidRPr="009D7AA4">
              <w:rPr>
                <w:rFonts w:cs="Times New Roman"/>
                <w:i/>
                <w:lang w:val="it-IT"/>
              </w:rPr>
              <w:t xml:space="preserve"> </w:t>
            </w:r>
            <w:r w:rsidR="008300A2">
              <w:rPr>
                <w:rFonts w:cs="Times New Roman"/>
                <w:iCs/>
                <w:lang w:val="it-IT"/>
              </w:rPr>
              <w:t xml:space="preserve">1.800 caratteri). </w:t>
            </w:r>
            <w:r w:rsidRPr="009D7AA4">
              <w:rPr>
                <w:rFonts w:cs="Times New Roman"/>
                <w:i/>
                <w:lang w:val="it-IT"/>
              </w:rPr>
              <w:t>Evidenziare la correlazione tra l’obiettivo del progetto e lo studio della relazione tra salute, ambiente e patologie correlate a fattori ambientali.</w:t>
            </w:r>
          </w:p>
          <w:p w14:paraId="71B2B9F8" w14:textId="77777777" w:rsidR="008300A2" w:rsidRPr="008300A2" w:rsidRDefault="008300A2">
            <w:pPr>
              <w:spacing w:after="40"/>
              <w:rPr>
                <w:rFonts w:cs="Times New Roman"/>
                <w:lang w:val="it-IT"/>
              </w:rPr>
            </w:pPr>
          </w:p>
          <w:p w14:paraId="4D8630BA" w14:textId="4BFE7963" w:rsidR="00930BCB" w:rsidRPr="008300A2" w:rsidRDefault="00930BCB" w:rsidP="006D0D59">
            <w:pPr>
              <w:spacing w:after="20"/>
              <w:rPr>
                <w:rFonts w:cs="Times New Roman"/>
                <w:lang w:val="it-IT"/>
              </w:rPr>
            </w:pPr>
          </w:p>
        </w:tc>
      </w:tr>
    </w:tbl>
    <w:p w14:paraId="437FDA72" w14:textId="77777777" w:rsidR="00930BCB" w:rsidRPr="008300A2"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8300A2" w14:paraId="50583B8C"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1AEC2DC5" w14:textId="4BB5B6E9" w:rsidR="00930BCB" w:rsidRDefault="00C305C7">
            <w:pPr>
              <w:spacing w:after="40"/>
              <w:rPr>
                <w:rFonts w:cs="Times New Roman"/>
                <w:i/>
                <w:lang w:val="it-IT"/>
              </w:rPr>
            </w:pPr>
            <w:r w:rsidRPr="009D7AA4">
              <w:rPr>
                <w:rFonts w:cs="Times New Roman"/>
                <w:b/>
                <w:lang w:val="it-IT"/>
              </w:rPr>
              <w:t>Sviluppo del progetto e cronoprogramma</w:t>
            </w:r>
            <w:r w:rsidR="008300A2">
              <w:rPr>
                <w:rFonts w:cs="Times New Roman"/>
                <w:b/>
                <w:lang w:val="it-IT"/>
              </w:rPr>
              <w:t xml:space="preserve"> </w:t>
            </w:r>
            <w:r w:rsidR="008300A2">
              <w:rPr>
                <w:rFonts w:cs="Times New Roman"/>
                <w:iCs/>
                <w:lang w:val="it-IT"/>
              </w:rPr>
              <w:t xml:space="preserve">(massimo </w:t>
            </w:r>
            <w:r w:rsidR="008300A2" w:rsidRPr="008300A2">
              <w:rPr>
                <w:rFonts w:cs="Times New Roman"/>
                <w:iCs/>
                <w:lang w:val="it-IT"/>
              </w:rPr>
              <w:t>2.400 caratteri)</w:t>
            </w:r>
            <w:r w:rsidR="008300A2" w:rsidRPr="009D7AA4">
              <w:rPr>
                <w:rFonts w:cs="Times New Roman"/>
                <w:i/>
                <w:lang w:val="it-IT"/>
              </w:rPr>
              <w:t>.</w:t>
            </w:r>
            <w:r w:rsidRPr="009D7AA4">
              <w:rPr>
                <w:rFonts w:cs="Times New Roman"/>
                <w:i/>
                <w:lang w:val="it-IT"/>
              </w:rPr>
              <w:t xml:space="preserve"> Indicare </w:t>
            </w:r>
            <w:r w:rsidR="007A0968">
              <w:rPr>
                <w:rFonts w:cs="Times New Roman"/>
                <w:i/>
                <w:lang w:val="it-IT"/>
              </w:rPr>
              <w:t xml:space="preserve">le </w:t>
            </w:r>
            <w:r w:rsidRPr="009D7AA4">
              <w:rPr>
                <w:rFonts w:cs="Times New Roman"/>
                <w:i/>
                <w:lang w:val="it-IT"/>
              </w:rPr>
              <w:t>tempistiche e azioni previste.</w:t>
            </w:r>
          </w:p>
          <w:p w14:paraId="7467EE8E" w14:textId="77777777" w:rsidR="007A0968" w:rsidRDefault="007A0968">
            <w:pPr>
              <w:spacing w:after="40"/>
              <w:rPr>
                <w:rFonts w:cs="Times New Roman"/>
                <w:lang w:val="it-IT"/>
              </w:rPr>
            </w:pPr>
          </w:p>
          <w:p w14:paraId="72660EF2" w14:textId="7E879E1A" w:rsidR="00930BCB" w:rsidRPr="008300A2" w:rsidRDefault="00930BCB" w:rsidP="006D0D59">
            <w:pPr>
              <w:spacing w:after="20"/>
              <w:rPr>
                <w:rFonts w:cs="Times New Roman"/>
                <w:lang w:val="it-IT"/>
              </w:rPr>
            </w:pPr>
          </w:p>
        </w:tc>
      </w:tr>
    </w:tbl>
    <w:p w14:paraId="63F13769" w14:textId="77777777" w:rsidR="00930BCB" w:rsidRPr="008300A2"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7A0968" w14:paraId="26963911"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03A904D8" w14:textId="77777777" w:rsidR="007A0968" w:rsidRDefault="00C305C7">
            <w:pPr>
              <w:spacing w:after="40"/>
              <w:rPr>
                <w:rFonts w:cs="Times New Roman"/>
                <w:iCs/>
                <w:lang w:val="it-IT"/>
              </w:rPr>
            </w:pPr>
            <w:r w:rsidRPr="007A0968">
              <w:rPr>
                <w:rFonts w:cs="Times New Roman"/>
                <w:b/>
                <w:lang w:val="it-IT"/>
              </w:rPr>
              <w:t>Risultati attesi</w:t>
            </w:r>
            <w:r w:rsidRPr="007A0968">
              <w:rPr>
                <w:rFonts w:cs="Times New Roman"/>
                <w:i/>
                <w:lang w:val="it-IT"/>
              </w:rPr>
              <w:t xml:space="preserve"> </w:t>
            </w:r>
            <w:r w:rsidR="007A0968">
              <w:rPr>
                <w:rFonts w:cs="Times New Roman"/>
                <w:iCs/>
                <w:lang w:val="it-IT"/>
              </w:rPr>
              <w:t xml:space="preserve">(massimo </w:t>
            </w:r>
            <w:r w:rsidR="007A0968" w:rsidRPr="008300A2">
              <w:rPr>
                <w:rFonts w:cs="Times New Roman"/>
                <w:iCs/>
                <w:lang w:val="it-IT"/>
              </w:rPr>
              <w:t>2.</w:t>
            </w:r>
            <w:r w:rsidR="007A0968">
              <w:rPr>
                <w:rFonts w:cs="Times New Roman"/>
                <w:iCs/>
                <w:lang w:val="it-IT"/>
              </w:rPr>
              <w:t>0</w:t>
            </w:r>
            <w:r w:rsidR="007A0968" w:rsidRPr="008300A2">
              <w:rPr>
                <w:rFonts w:cs="Times New Roman"/>
                <w:iCs/>
                <w:lang w:val="it-IT"/>
              </w:rPr>
              <w:t>00 caratteri)</w:t>
            </w:r>
            <w:r w:rsidR="007A0968">
              <w:rPr>
                <w:rFonts w:cs="Times New Roman"/>
                <w:iCs/>
                <w:lang w:val="it-IT"/>
              </w:rPr>
              <w:t>:</w:t>
            </w:r>
          </w:p>
          <w:p w14:paraId="49AF0559" w14:textId="42BC12D0" w:rsidR="006D0D59" w:rsidRPr="007A0968" w:rsidRDefault="006D0D59" w:rsidP="006D0D59">
            <w:pPr>
              <w:spacing w:after="20"/>
              <w:rPr>
                <w:rFonts w:cs="Times New Roman"/>
                <w:lang w:val="it-IT"/>
              </w:rPr>
            </w:pPr>
          </w:p>
          <w:p w14:paraId="235FA052" w14:textId="0B6D1761" w:rsidR="00930BCB" w:rsidRPr="007A0968" w:rsidRDefault="00930BCB" w:rsidP="006D0D59">
            <w:pPr>
              <w:spacing w:after="20"/>
              <w:rPr>
                <w:rFonts w:cs="Times New Roman"/>
                <w:lang w:val="it-IT"/>
              </w:rPr>
            </w:pPr>
          </w:p>
        </w:tc>
      </w:tr>
    </w:tbl>
    <w:p w14:paraId="6C17FB65" w14:textId="77777777" w:rsidR="00930BCB" w:rsidRPr="007A0968"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220ADFF7"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61D9DEE5" w14:textId="77777777" w:rsidR="00496239" w:rsidRDefault="00C305C7">
            <w:pPr>
              <w:spacing w:after="40"/>
              <w:rPr>
                <w:rFonts w:cs="Times New Roman"/>
                <w:i/>
                <w:lang w:val="it-IT"/>
              </w:rPr>
            </w:pPr>
            <w:r w:rsidRPr="009D7AA4">
              <w:rPr>
                <w:rFonts w:cs="Times New Roman"/>
                <w:b/>
                <w:lang w:val="it-IT"/>
              </w:rPr>
              <w:lastRenderedPageBreak/>
              <w:t>Utilizzo del premio</w:t>
            </w:r>
            <w:r w:rsidRPr="009D7AA4">
              <w:rPr>
                <w:rFonts w:cs="Times New Roman"/>
                <w:i/>
                <w:lang w:val="it-IT"/>
              </w:rPr>
              <w:t xml:space="preserve"> </w:t>
            </w:r>
            <w:r w:rsidR="00496239">
              <w:rPr>
                <w:rFonts w:cs="Times New Roman"/>
                <w:iCs/>
                <w:lang w:val="it-IT"/>
              </w:rPr>
              <w:t xml:space="preserve">(massimo </w:t>
            </w:r>
            <w:r w:rsidR="00496239" w:rsidRPr="008300A2">
              <w:rPr>
                <w:rFonts w:cs="Times New Roman"/>
                <w:iCs/>
                <w:lang w:val="it-IT"/>
              </w:rPr>
              <w:t>2.400 caratteri)</w:t>
            </w:r>
            <w:r w:rsidR="00496239" w:rsidRPr="009D7AA4">
              <w:rPr>
                <w:rFonts w:cs="Times New Roman"/>
                <w:i/>
                <w:lang w:val="it-IT"/>
              </w:rPr>
              <w:t xml:space="preserve">. </w:t>
            </w:r>
            <w:r w:rsidRPr="009D7AA4">
              <w:rPr>
                <w:rFonts w:cs="Times New Roman"/>
                <w:i/>
                <w:lang w:val="it-IT"/>
              </w:rPr>
              <w:t>Descrivere il budget con valori verosimili; non allegare preventivi salvo richiesta.</w:t>
            </w:r>
          </w:p>
          <w:p w14:paraId="6F1430B3" w14:textId="7E48E8A1" w:rsidR="00930BCB" w:rsidRPr="00496239" w:rsidRDefault="00930BCB">
            <w:pPr>
              <w:spacing w:after="40"/>
              <w:rPr>
                <w:rFonts w:cs="Times New Roman"/>
                <w:lang w:val="it-IT"/>
              </w:rPr>
            </w:pPr>
          </w:p>
          <w:p w14:paraId="3D41D811" w14:textId="34174F2E" w:rsidR="00930BCB" w:rsidRPr="00496239" w:rsidRDefault="00930BCB" w:rsidP="006D0D59">
            <w:pPr>
              <w:spacing w:after="20"/>
              <w:rPr>
                <w:rFonts w:cs="Times New Roman"/>
                <w:lang w:val="it-IT"/>
              </w:rPr>
            </w:pPr>
          </w:p>
        </w:tc>
      </w:tr>
    </w:tbl>
    <w:p w14:paraId="163ECDC4" w14:textId="77777777" w:rsidR="00930BCB" w:rsidRPr="00496239"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6C8B2B40"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0268932D" w14:textId="49F4B54B" w:rsidR="00930BCB" w:rsidRPr="00496239" w:rsidRDefault="00C305C7">
            <w:pPr>
              <w:spacing w:after="40"/>
              <w:rPr>
                <w:rFonts w:cs="Times New Roman"/>
                <w:lang w:val="it-IT"/>
              </w:rPr>
            </w:pPr>
            <w:r w:rsidRPr="009D7AA4">
              <w:rPr>
                <w:rFonts w:cs="Times New Roman"/>
                <w:b/>
                <w:lang w:val="it-IT"/>
              </w:rPr>
              <w:t xml:space="preserve">Attività di </w:t>
            </w:r>
            <w:proofErr w:type="spellStart"/>
            <w:r w:rsidRPr="009D7AA4">
              <w:rPr>
                <w:rFonts w:cs="Times New Roman"/>
                <w:b/>
                <w:lang w:val="it-IT"/>
              </w:rPr>
              <w:t>dissemination</w:t>
            </w:r>
            <w:proofErr w:type="spellEnd"/>
            <w:r w:rsidRPr="009D7AA4">
              <w:rPr>
                <w:rFonts w:cs="Times New Roman"/>
                <w:i/>
                <w:lang w:val="it-IT"/>
              </w:rPr>
              <w:t xml:space="preserve"> </w:t>
            </w:r>
            <w:r w:rsidR="00496239">
              <w:rPr>
                <w:rFonts w:cs="Times New Roman"/>
                <w:iCs/>
                <w:lang w:val="it-IT"/>
              </w:rPr>
              <w:t xml:space="preserve">(massimo </w:t>
            </w:r>
            <w:r w:rsidR="00496239" w:rsidRPr="008300A2">
              <w:rPr>
                <w:rFonts w:cs="Times New Roman"/>
                <w:iCs/>
                <w:lang w:val="it-IT"/>
              </w:rPr>
              <w:t>2.400 caratteri)</w:t>
            </w:r>
            <w:r w:rsidR="00496239" w:rsidRPr="009D7AA4">
              <w:rPr>
                <w:rFonts w:cs="Times New Roman"/>
                <w:i/>
                <w:lang w:val="it-IT"/>
              </w:rPr>
              <w:t xml:space="preserve">. </w:t>
            </w:r>
            <w:r w:rsidRPr="009D7AA4">
              <w:rPr>
                <w:rFonts w:cs="Times New Roman"/>
                <w:i/>
                <w:lang w:val="it-IT"/>
              </w:rPr>
              <w:t>Indicare pubblicazioni, abstract, poster, partecipazione a congressi nazionali/internazionali o altre forme di diffusione previste.</w:t>
            </w:r>
          </w:p>
          <w:p w14:paraId="151A3543" w14:textId="77777777" w:rsidR="00496239" w:rsidRDefault="00496239" w:rsidP="006D0D59">
            <w:pPr>
              <w:spacing w:after="20"/>
              <w:rPr>
                <w:rFonts w:cs="Times New Roman"/>
                <w:lang w:val="it-IT"/>
              </w:rPr>
            </w:pPr>
          </w:p>
          <w:p w14:paraId="235AC6D9" w14:textId="639ADC97" w:rsidR="00930BCB" w:rsidRPr="00496239" w:rsidRDefault="00930BCB" w:rsidP="006D0D59">
            <w:pPr>
              <w:spacing w:after="20"/>
              <w:rPr>
                <w:rFonts w:cs="Times New Roman"/>
                <w:lang w:val="it-IT"/>
              </w:rPr>
            </w:pPr>
          </w:p>
        </w:tc>
      </w:tr>
    </w:tbl>
    <w:p w14:paraId="32072DD6" w14:textId="77777777" w:rsidR="00930BCB" w:rsidRPr="00496239" w:rsidRDefault="00930BCB">
      <w:pPr>
        <w:spacing w:after="40"/>
        <w:rPr>
          <w:rFonts w:cs="Times New Roman"/>
          <w:lang w:val="it-IT"/>
        </w:rPr>
      </w:pPr>
    </w:p>
    <w:p w14:paraId="587640AF"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SEZIONE 3 – DA COMPILARE PER LA CATEGORIA B</w:t>
      </w:r>
    </w:p>
    <w:p w14:paraId="4B9C6086" w14:textId="77777777" w:rsidR="00930BCB" w:rsidRPr="009D7AA4" w:rsidRDefault="00C305C7">
      <w:pPr>
        <w:rPr>
          <w:rFonts w:cs="Times New Roman"/>
          <w:lang w:val="it-IT"/>
        </w:rPr>
      </w:pPr>
      <w:r w:rsidRPr="009D7AA4">
        <w:rPr>
          <w:rFonts w:cs="Times New Roman"/>
          <w:b/>
          <w:lang w:val="it-IT"/>
        </w:rPr>
        <w:t>Premio per articolo scientifico da pubblicare – € 3.500</w:t>
      </w:r>
    </w:p>
    <w:tbl>
      <w:tblPr>
        <w:tblW w:w="0" w:type="auto"/>
        <w:jc w:val="center"/>
        <w:tblLook w:val="04A0" w:firstRow="1" w:lastRow="0" w:firstColumn="1" w:lastColumn="0" w:noHBand="0" w:noVBand="1"/>
      </w:tblPr>
      <w:tblGrid>
        <w:gridCol w:w="9956"/>
      </w:tblGrid>
      <w:tr w:rsidR="00930BCB" w:rsidRPr="00BE12C6" w14:paraId="5AB747CF"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492FE48C" w14:textId="77777777" w:rsidR="00930BCB" w:rsidRDefault="00C305C7">
            <w:pPr>
              <w:spacing w:after="40"/>
              <w:rPr>
                <w:rFonts w:cs="Times New Roman"/>
                <w:b/>
                <w:lang w:val="it-IT"/>
              </w:rPr>
            </w:pPr>
            <w:r w:rsidRPr="009D7AA4">
              <w:rPr>
                <w:rFonts w:cs="Times New Roman"/>
                <w:b/>
                <w:lang w:val="it-IT"/>
              </w:rPr>
              <w:t>Titolo provvisorio o definitivo dell’articolo:</w:t>
            </w:r>
          </w:p>
          <w:p w14:paraId="68322BF2" w14:textId="77777777" w:rsidR="00496239" w:rsidRPr="009D7AA4" w:rsidRDefault="00496239">
            <w:pPr>
              <w:spacing w:after="40"/>
              <w:rPr>
                <w:rFonts w:cs="Times New Roman"/>
                <w:lang w:val="it-IT"/>
              </w:rPr>
            </w:pPr>
          </w:p>
          <w:p w14:paraId="6AEE8027" w14:textId="79B94A1F" w:rsidR="00930BCB" w:rsidRPr="00BE12C6" w:rsidRDefault="00930BCB" w:rsidP="006D0D59">
            <w:pPr>
              <w:spacing w:after="20"/>
              <w:rPr>
                <w:rFonts w:cs="Times New Roman"/>
                <w:lang w:val="it-IT"/>
              </w:rPr>
            </w:pPr>
          </w:p>
        </w:tc>
      </w:tr>
    </w:tbl>
    <w:p w14:paraId="444AC2EA" w14:textId="77777777" w:rsidR="00930BCB" w:rsidRPr="00BE12C6" w:rsidRDefault="00930BCB">
      <w:pPr>
        <w:spacing w:after="40"/>
        <w:rPr>
          <w:rFonts w:cs="Times New Roman"/>
          <w:lang w:val="it-IT"/>
        </w:rPr>
      </w:pPr>
    </w:p>
    <w:p w14:paraId="0324685F" w14:textId="77777777" w:rsidR="00930BCB" w:rsidRPr="009D7AA4" w:rsidRDefault="00C305C7">
      <w:pPr>
        <w:rPr>
          <w:rFonts w:cs="Times New Roman"/>
        </w:rPr>
      </w:pPr>
      <w:r w:rsidRPr="009D7AA4">
        <w:rPr>
          <w:rFonts w:cs="Times New Roman"/>
          <w:b/>
        </w:rPr>
        <w:t xml:space="preserve">Stato del </w:t>
      </w:r>
      <w:proofErr w:type="spellStart"/>
      <w:r w:rsidRPr="009D7AA4">
        <w:rPr>
          <w:rFonts w:cs="Times New Roman"/>
          <w:b/>
        </w:rPr>
        <w:t>lavoro</w:t>
      </w:r>
      <w:proofErr w:type="spellEnd"/>
      <w:r w:rsidRPr="009D7AA4">
        <w:rPr>
          <w:rFonts w:cs="Times New Roman"/>
          <w:b/>
        </w:rPr>
        <w:t>:</w:t>
      </w:r>
    </w:p>
    <w:p w14:paraId="26C4C46D"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articolo in preparazione </w:t>
      </w:r>
      <w:proofErr w:type="gramStart"/>
      <w:r w:rsidRPr="009D7AA4">
        <w:rPr>
          <w:rFonts w:cs="Times New Roman"/>
          <w:lang w:val="it-IT"/>
        </w:rPr>
        <w:t xml:space="preserve">   [</w:t>
      </w:r>
      <w:proofErr w:type="gramEnd"/>
      <w:r w:rsidRPr="009D7AA4">
        <w:rPr>
          <w:rFonts w:cs="Times New Roman"/>
          <w:lang w:val="it-IT"/>
        </w:rPr>
        <w:t xml:space="preserve"> ] articolo in fase di sottomissione</w:t>
      </w:r>
    </w:p>
    <w:p w14:paraId="65B0611D"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articolo sottomesso e in valutazione </w:t>
      </w:r>
      <w:proofErr w:type="gramStart"/>
      <w:r w:rsidRPr="009D7AA4">
        <w:rPr>
          <w:rFonts w:cs="Times New Roman"/>
          <w:lang w:val="it-IT"/>
        </w:rPr>
        <w:t xml:space="preserve">   [</w:t>
      </w:r>
      <w:proofErr w:type="gramEnd"/>
      <w:r w:rsidRPr="009D7AA4">
        <w:rPr>
          <w:rFonts w:cs="Times New Roman"/>
          <w:lang w:val="it-IT"/>
        </w:rPr>
        <w:t xml:space="preserve"> ] articolo accettato ma non ancora pubblicato</w:t>
      </w:r>
    </w:p>
    <w:p w14:paraId="3A8A8C5F" w14:textId="77777777" w:rsidR="00930BCB" w:rsidRPr="009D7AA4" w:rsidRDefault="00C305C7">
      <w:pPr>
        <w:rPr>
          <w:rFonts w:cs="Times New Roman"/>
        </w:rPr>
      </w:pPr>
      <w:r w:rsidRPr="009D7AA4">
        <w:rPr>
          <w:rFonts w:cs="Times New Roman"/>
          <w:b/>
        </w:rPr>
        <w:t>Altro:</w:t>
      </w:r>
      <w:r w:rsidRPr="009D7AA4">
        <w:rPr>
          <w:rFonts w:cs="Times New Roman"/>
        </w:rPr>
        <w:t xml:space="preserve"> ___________________________________________________________________________</w:t>
      </w:r>
    </w:p>
    <w:tbl>
      <w:tblPr>
        <w:tblW w:w="10211" w:type="dxa"/>
        <w:jc w:val="center"/>
        <w:tblLook w:val="04A0" w:firstRow="1" w:lastRow="0" w:firstColumn="1" w:lastColumn="0" w:noHBand="0" w:noVBand="1"/>
      </w:tblPr>
      <w:tblGrid>
        <w:gridCol w:w="2845"/>
        <w:gridCol w:w="7366"/>
      </w:tblGrid>
      <w:tr w:rsidR="00930BCB" w:rsidRPr="009D7AA4" w14:paraId="6A61A6F2" w14:textId="77777777" w:rsidTr="00D262BE">
        <w:trPr>
          <w:jc w:val="center"/>
        </w:trPr>
        <w:tc>
          <w:tcPr>
            <w:tcW w:w="2972" w:type="dxa"/>
            <w:tcBorders>
              <w:top w:val="single" w:sz="4" w:space="0" w:color="BFBFBF"/>
              <w:left w:val="single" w:sz="4" w:space="0" w:color="BFBFBF"/>
              <w:bottom w:val="single" w:sz="4" w:space="0" w:color="BFBFBF"/>
              <w:right w:val="single" w:sz="4" w:space="0" w:color="BFBFBF"/>
            </w:tcBorders>
            <w:shd w:val="clear" w:color="auto" w:fill="F2F2F2"/>
          </w:tcPr>
          <w:p w14:paraId="7037F57F" w14:textId="77777777" w:rsidR="00930BCB" w:rsidRPr="009D7AA4" w:rsidRDefault="00C305C7">
            <w:pPr>
              <w:rPr>
                <w:rFonts w:cs="Times New Roman"/>
                <w:lang w:val="it-IT"/>
              </w:rPr>
            </w:pPr>
            <w:r w:rsidRPr="009D7AA4">
              <w:rPr>
                <w:rFonts w:cs="Times New Roman"/>
                <w:b/>
                <w:lang w:val="it-IT"/>
              </w:rPr>
              <w:t>Rivista proposta per la sottomissione/pubblicazione</w:t>
            </w:r>
          </w:p>
        </w:tc>
        <w:tc>
          <w:tcPr>
            <w:tcW w:w="7239" w:type="dxa"/>
            <w:tcBorders>
              <w:top w:val="single" w:sz="4" w:space="0" w:color="BFBFBF"/>
              <w:left w:val="single" w:sz="4" w:space="0" w:color="BFBFBF"/>
              <w:bottom w:val="single" w:sz="4" w:space="0" w:color="BFBFBF"/>
              <w:right w:val="single" w:sz="4" w:space="0" w:color="BFBFBF"/>
            </w:tcBorders>
          </w:tcPr>
          <w:p w14:paraId="2DD1F2F0"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4B146465" w14:textId="77777777" w:rsidTr="00D262BE">
        <w:trPr>
          <w:jc w:val="center"/>
        </w:trPr>
        <w:tc>
          <w:tcPr>
            <w:tcW w:w="2972" w:type="dxa"/>
            <w:tcBorders>
              <w:top w:val="single" w:sz="4" w:space="0" w:color="BFBFBF"/>
              <w:left w:val="single" w:sz="4" w:space="0" w:color="BFBFBF"/>
              <w:bottom w:val="single" w:sz="4" w:space="0" w:color="BFBFBF"/>
              <w:right w:val="single" w:sz="4" w:space="0" w:color="BFBFBF"/>
            </w:tcBorders>
            <w:shd w:val="clear" w:color="auto" w:fill="F2F2F2"/>
          </w:tcPr>
          <w:p w14:paraId="3F4E6FE0" w14:textId="77777777" w:rsidR="00930BCB" w:rsidRPr="009D7AA4" w:rsidRDefault="00C305C7">
            <w:pPr>
              <w:rPr>
                <w:rFonts w:cs="Times New Roman"/>
              </w:rPr>
            </w:pPr>
            <w:r w:rsidRPr="009D7AA4">
              <w:rPr>
                <w:rFonts w:cs="Times New Roman"/>
                <w:b/>
              </w:rPr>
              <w:t>Costo previsto di pubblicazione</w:t>
            </w:r>
          </w:p>
        </w:tc>
        <w:tc>
          <w:tcPr>
            <w:tcW w:w="7239" w:type="dxa"/>
            <w:tcBorders>
              <w:top w:val="single" w:sz="4" w:space="0" w:color="BFBFBF"/>
              <w:left w:val="single" w:sz="4" w:space="0" w:color="BFBFBF"/>
              <w:bottom w:val="single" w:sz="4" w:space="0" w:color="BFBFBF"/>
              <w:right w:val="single" w:sz="4" w:space="0" w:color="BFBFBF"/>
            </w:tcBorders>
          </w:tcPr>
          <w:p w14:paraId="3F26B5AC" w14:textId="77777777" w:rsidR="00930BCB" w:rsidRPr="009D7AA4" w:rsidRDefault="00C305C7">
            <w:pPr>
              <w:rPr>
                <w:rFonts w:cs="Times New Roman"/>
              </w:rPr>
            </w:pPr>
            <w:r w:rsidRPr="009D7AA4">
              <w:rPr>
                <w:rFonts w:cs="Times New Roman"/>
              </w:rPr>
              <w:t>_________________________________________________________________</w:t>
            </w:r>
          </w:p>
        </w:tc>
      </w:tr>
    </w:tbl>
    <w:p w14:paraId="685C5985" w14:textId="77777777" w:rsidR="00930BCB" w:rsidRPr="009D7AA4" w:rsidRDefault="00930BCB">
      <w:pPr>
        <w:rPr>
          <w:rFonts w:cs="Times New Roman"/>
        </w:rPr>
      </w:pPr>
    </w:p>
    <w:p w14:paraId="39E3338F" w14:textId="77777777" w:rsidR="00930BCB" w:rsidRPr="009D7AA4" w:rsidRDefault="00C305C7">
      <w:pPr>
        <w:pStyle w:val="Titolo2"/>
        <w:spacing w:before="120" w:after="80"/>
        <w:rPr>
          <w:rFonts w:ascii="Times New Roman" w:hAnsi="Times New Roman" w:cs="Times New Roman"/>
          <w:color w:val="auto"/>
          <w:szCs w:val="22"/>
        </w:rPr>
      </w:pPr>
      <w:r w:rsidRPr="009D7AA4">
        <w:rPr>
          <w:rFonts w:ascii="Times New Roman" w:hAnsi="Times New Roman" w:cs="Times New Roman"/>
          <w:color w:val="auto"/>
          <w:szCs w:val="22"/>
        </w:rPr>
        <w:t>Abstract strutturato</w:t>
      </w:r>
    </w:p>
    <w:tbl>
      <w:tblPr>
        <w:tblW w:w="0" w:type="auto"/>
        <w:jc w:val="center"/>
        <w:tblLook w:val="04A0" w:firstRow="1" w:lastRow="0" w:firstColumn="1" w:lastColumn="0" w:noHBand="0" w:noVBand="1"/>
      </w:tblPr>
      <w:tblGrid>
        <w:gridCol w:w="9956"/>
      </w:tblGrid>
      <w:tr w:rsidR="00930BCB" w:rsidRPr="009D7AA4" w14:paraId="21B5CF69"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5C3DD289" w14:textId="1F61B7F0" w:rsidR="00930BCB" w:rsidRDefault="00C305C7">
            <w:pPr>
              <w:spacing w:after="40"/>
              <w:rPr>
                <w:rFonts w:cs="Times New Roman"/>
                <w:bCs/>
                <w:lang w:val="it-IT"/>
              </w:rPr>
            </w:pPr>
            <w:proofErr w:type="gramStart"/>
            <w:r w:rsidRPr="00D262BE">
              <w:rPr>
                <w:rFonts w:cs="Times New Roman"/>
                <w:b/>
                <w:lang w:val="it-IT"/>
              </w:rPr>
              <w:t>Background</w:t>
            </w:r>
            <w:proofErr w:type="gramEnd"/>
            <w:r w:rsidR="00D262BE" w:rsidRPr="00D262BE">
              <w:rPr>
                <w:rFonts w:cs="Times New Roman"/>
                <w:bCs/>
                <w:lang w:val="it-IT"/>
              </w:rPr>
              <w:t xml:space="preserve"> (ma</w:t>
            </w:r>
            <w:r w:rsidR="00496239">
              <w:rPr>
                <w:rFonts w:cs="Times New Roman"/>
                <w:bCs/>
                <w:lang w:val="it-IT"/>
              </w:rPr>
              <w:t xml:space="preserve">ssimo </w:t>
            </w:r>
            <w:r w:rsidR="00D262BE" w:rsidRPr="00D262BE">
              <w:rPr>
                <w:rFonts w:cs="Times New Roman"/>
                <w:bCs/>
                <w:lang w:val="it-IT"/>
              </w:rPr>
              <w:t>800 caratteri)</w:t>
            </w:r>
          </w:p>
          <w:p w14:paraId="30568C34" w14:textId="77777777" w:rsidR="00D262BE" w:rsidRDefault="00D262BE">
            <w:pPr>
              <w:spacing w:after="40"/>
              <w:rPr>
                <w:rFonts w:cs="Times New Roman"/>
                <w:lang w:val="it-IT"/>
              </w:rPr>
            </w:pPr>
          </w:p>
          <w:p w14:paraId="46A77810" w14:textId="38C74AB5" w:rsidR="00930BCB" w:rsidRPr="009D7AA4" w:rsidRDefault="00930BCB">
            <w:pPr>
              <w:spacing w:after="20"/>
              <w:rPr>
                <w:rFonts w:cs="Times New Roman"/>
              </w:rPr>
            </w:pPr>
          </w:p>
        </w:tc>
      </w:tr>
    </w:tbl>
    <w:p w14:paraId="56E2C191" w14:textId="77777777" w:rsidR="00930BCB" w:rsidRPr="009D7AA4" w:rsidRDefault="00930BCB">
      <w:pPr>
        <w:spacing w:after="40"/>
        <w:rPr>
          <w:rFonts w:cs="Times New Roman"/>
        </w:rPr>
      </w:pPr>
    </w:p>
    <w:tbl>
      <w:tblPr>
        <w:tblW w:w="0" w:type="auto"/>
        <w:jc w:val="center"/>
        <w:tblLook w:val="04A0" w:firstRow="1" w:lastRow="0" w:firstColumn="1" w:lastColumn="0" w:noHBand="0" w:noVBand="1"/>
      </w:tblPr>
      <w:tblGrid>
        <w:gridCol w:w="9956"/>
      </w:tblGrid>
      <w:tr w:rsidR="00930BCB" w:rsidRPr="009D7AA4" w14:paraId="0D2B19A4"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469839EF" w14:textId="06E89134" w:rsidR="00D262BE" w:rsidRPr="00D262BE" w:rsidRDefault="00C305C7" w:rsidP="00D262BE">
            <w:pPr>
              <w:spacing w:after="40"/>
              <w:rPr>
                <w:rFonts w:cs="Times New Roman"/>
                <w:lang w:val="it-IT"/>
              </w:rPr>
            </w:pPr>
            <w:r w:rsidRPr="00D262BE">
              <w:rPr>
                <w:rFonts w:cs="Times New Roman"/>
                <w:b/>
                <w:lang w:val="it-IT"/>
              </w:rPr>
              <w:t>Obiettivi</w:t>
            </w:r>
            <w:r w:rsidR="00D262BE">
              <w:rPr>
                <w:rFonts w:cs="Times New Roman"/>
                <w:b/>
                <w:lang w:val="it-IT"/>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 xml:space="preserve">ssimo </w:t>
            </w:r>
            <w:r w:rsidR="00D262BE" w:rsidRPr="00D262BE">
              <w:rPr>
                <w:rFonts w:cs="Times New Roman"/>
                <w:lang w:val="it-IT"/>
              </w:rPr>
              <w:t>500 caratteri</w:t>
            </w:r>
            <w:r w:rsidR="00D262BE">
              <w:rPr>
                <w:rFonts w:cs="Times New Roman"/>
                <w:lang w:val="it-IT"/>
              </w:rPr>
              <w:t>)</w:t>
            </w:r>
          </w:p>
          <w:p w14:paraId="3E8DE7E2" w14:textId="77777777" w:rsidR="00930BCB" w:rsidRDefault="00930BCB">
            <w:pPr>
              <w:spacing w:after="20"/>
              <w:rPr>
                <w:rFonts w:cs="Times New Roman"/>
              </w:rPr>
            </w:pPr>
          </w:p>
          <w:p w14:paraId="70A53690" w14:textId="3D60C1EB" w:rsidR="00D262BE" w:rsidRPr="009D7AA4" w:rsidRDefault="00D262BE">
            <w:pPr>
              <w:spacing w:after="20"/>
              <w:rPr>
                <w:rFonts w:cs="Times New Roman"/>
              </w:rPr>
            </w:pPr>
          </w:p>
        </w:tc>
      </w:tr>
    </w:tbl>
    <w:p w14:paraId="49836EA3" w14:textId="77777777" w:rsidR="00930BCB" w:rsidRPr="009D7AA4" w:rsidRDefault="00930BCB">
      <w:pPr>
        <w:spacing w:after="40"/>
        <w:rPr>
          <w:rFonts w:cs="Times New Roman"/>
        </w:rPr>
      </w:pPr>
    </w:p>
    <w:tbl>
      <w:tblPr>
        <w:tblW w:w="0" w:type="auto"/>
        <w:jc w:val="center"/>
        <w:tblLook w:val="04A0" w:firstRow="1" w:lastRow="0" w:firstColumn="1" w:lastColumn="0" w:noHBand="0" w:noVBand="1"/>
      </w:tblPr>
      <w:tblGrid>
        <w:gridCol w:w="9956"/>
      </w:tblGrid>
      <w:tr w:rsidR="00930BCB" w:rsidRPr="009D7AA4" w14:paraId="674E917B"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7E6AA564" w14:textId="4C3D976E" w:rsidR="00D262BE" w:rsidRDefault="00C305C7" w:rsidP="00D262BE">
            <w:pPr>
              <w:spacing w:after="40"/>
              <w:rPr>
                <w:rFonts w:cs="Times New Roman"/>
                <w:lang w:val="it-IT"/>
              </w:rPr>
            </w:pPr>
            <w:r w:rsidRPr="009D7AA4">
              <w:rPr>
                <w:rFonts w:cs="Times New Roman"/>
                <w:b/>
              </w:rPr>
              <w:t>Metodi</w:t>
            </w:r>
            <w:r w:rsidR="00D262BE">
              <w:rPr>
                <w:rFonts w:cs="Times New Roman"/>
                <w:b/>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 xml:space="preserve">ssimo </w:t>
            </w:r>
            <w:r w:rsidR="00D262BE" w:rsidRPr="00D262BE">
              <w:rPr>
                <w:rFonts w:cs="Times New Roman"/>
                <w:lang w:val="it-IT"/>
              </w:rPr>
              <w:t>1000 caratteri</w:t>
            </w:r>
            <w:r w:rsidR="00D262BE">
              <w:rPr>
                <w:rFonts w:cs="Times New Roman"/>
                <w:lang w:val="it-IT"/>
              </w:rPr>
              <w:t>)</w:t>
            </w:r>
          </w:p>
          <w:p w14:paraId="1C8B6320" w14:textId="77777777" w:rsidR="00D262BE" w:rsidRDefault="00D262BE" w:rsidP="00D262BE">
            <w:pPr>
              <w:spacing w:after="40"/>
              <w:rPr>
                <w:rFonts w:cs="Times New Roman"/>
                <w:lang w:val="it-IT"/>
              </w:rPr>
            </w:pPr>
          </w:p>
          <w:p w14:paraId="4BD28BEB" w14:textId="76F88362" w:rsidR="00930BCB" w:rsidRPr="009D7AA4" w:rsidRDefault="00930BCB">
            <w:pPr>
              <w:spacing w:after="20"/>
              <w:rPr>
                <w:rFonts w:cs="Times New Roman"/>
              </w:rPr>
            </w:pPr>
          </w:p>
        </w:tc>
      </w:tr>
    </w:tbl>
    <w:p w14:paraId="4C301717" w14:textId="77777777" w:rsidR="00930BCB" w:rsidRPr="009D7AA4" w:rsidRDefault="00930BCB">
      <w:pPr>
        <w:spacing w:after="40"/>
        <w:rPr>
          <w:rFonts w:cs="Times New Roman"/>
        </w:rPr>
      </w:pPr>
    </w:p>
    <w:tbl>
      <w:tblPr>
        <w:tblW w:w="0" w:type="auto"/>
        <w:jc w:val="center"/>
        <w:tblLook w:val="04A0" w:firstRow="1" w:lastRow="0" w:firstColumn="1" w:lastColumn="0" w:noHBand="0" w:noVBand="1"/>
      </w:tblPr>
      <w:tblGrid>
        <w:gridCol w:w="9956"/>
      </w:tblGrid>
      <w:tr w:rsidR="00930BCB" w:rsidRPr="009D7AA4" w14:paraId="01B32052"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52D3A00F" w14:textId="4E75CC91" w:rsidR="00D262BE" w:rsidRPr="00D262BE" w:rsidRDefault="00C305C7" w:rsidP="00D262BE">
            <w:pPr>
              <w:spacing w:after="40"/>
              <w:rPr>
                <w:rFonts w:cs="Times New Roman"/>
                <w:lang w:val="it-IT"/>
              </w:rPr>
            </w:pPr>
            <w:r w:rsidRPr="00D262BE">
              <w:rPr>
                <w:rFonts w:cs="Times New Roman"/>
                <w:b/>
                <w:lang w:val="it-IT"/>
              </w:rPr>
              <w:t>Risultati disponibili</w:t>
            </w:r>
            <w:r w:rsidR="00D262BE">
              <w:rPr>
                <w:rFonts w:cs="Times New Roman"/>
                <w:b/>
                <w:lang w:val="it-IT"/>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 xml:space="preserve">ssimo </w:t>
            </w:r>
            <w:r w:rsidR="00D262BE" w:rsidRPr="00D262BE">
              <w:rPr>
                <w:rFonts w:cs="Times New Roman"/>
                <w:lang w:val="it-IT"/>
              </w:rPr>
              <w:t>1200 caratteri</w:t>
            </w:r>
            <w:r w:rsidR="00D262BE">
              <w:rPr>
                <w:rFonts w:cs="Times New Roman"/>
                <w:lang w:val="it-IT"/>
              </w:rPr>
              <w:t>)</w:t>
            </w:r>
          </w:p>
          <w:p w14:paraId="49E10E36" w14:textId="77777777" w:rsidR="00D262BE" w:rsidRDefault="00D262BE" w:rsidP="00D262BE">
            <w:pPr>
              <w:spacing w:after="40"/>
              <w:rPr>
                <w:rFonts w:cs="Times New Roman"/>
                <w:lang w:val="it-IT"/>
              </w:rPr>
            </w:pPr>
          </w:p>
          <w:p w14:paraId="523977BB" w14:textId="7BCA16BB" w:rsidR="00930BCB" w:rsidRPr="009D7AA4" w:rsidRDefault="00930BCB">
            <w:pPr>
              <w:spacing w:after="20"/>
              <w:rPr>
                <w:rFonts w:cs="Times New Roman"/>
              </w:rPr>
            </w:pPr>
          </w:p>
        </w:tc>
      </w:tr>
    </w:tbl>
    <w:p w14:paraId="4FEBA608" w14:textId="77777777" w:rsidR="00930BCB" w:rsidRPr="009D7AA4" w:rsidRDefault="00930BCB">
      <w:pPr>
        <w:spacing w:after="40"/>
        <w:rPr>
          <w:rFonts w:cs="Times New Roman"/>
        </w:rPr>
      </w:pPr>
    </w:p>
    <w:tbl>
      <w:tblPr>
        <w:tblW w:w="0" w:type="auto"/>
        <w:jc w:val="center"/>
        <w:tblLook w:val="04A0" w:firstRow="1" w:lastRow="0" w:firstColumn="1" w:lastColumn="0" w:noHBand="0" w:noVBand="1"/>
      </w:tblPr>
      <w:tblGrid>
        <w:gridCol w:w="9956"/>
      </w:tblGrid>
      <w:tr w:rsidR="00930BCB" w:rsidRPr="00D262BE" w14:paraId="014EBC3E"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0D832ECC" w14:textId="5D181CC4" w:rsidR="00D262BE" w:rsidRDefault="00C305C7" w:rsidP="00D262BE">
            <w:pPr>
              <w:spacing w:after="40"/>
              <w:rPr>
                <w:rFonts w:cs="Times New Roman"/>
                <w:lang w:val="it-IT"/>
              </w:rPr>
            </w:pPr>
            <w:r w:rsidRPr="00D262BE">
              <w:rPr>
                <w:rFonts w:cs="Times New Roman"/>
                <w:b/>
                <w:lang w:val="it-IT"/>
              </w:rPr>
              <w:lastRenderedPageBreak/>
              <w:t>Conclusioni</w:t>
            </w:r>
            <w:r w:rsidR="00D262BE">
              <w:rPr>
                <w:rFonts w:cs="Times New Roman"/>
                <w:b/>
                <w:lang w:val="it-IT"/>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 xml:space="preserve">ssimo </w:t>
            </w:r>
            <w:r w:rsidR="00D262BE" w:rsidRPr="00D262BE">
              <w:rPr>
                <w:rFonts w:cs="Times New Roman"/>
                <w:lang w:val="it-IT"/>
              </w:rPr>
              <w:t>800 caratteri</w:t>
            </w:r>
            <w:r w:rsidR="00D262BE">
              <w:rPr>
                <w:rFonts w:cs="Times New Roman"/>
                <w:lang w:val="it-IT"/>
              </w:rPr>
              <w:t>)</w:t>
            </w:r>
          </w:p>
          <w:p w14:paraId="311C12A3" w14:textId="77777777" w:rsidR="00D262BE" w:rsidRDefault="00D262BE" w:rsidP="00D262BE">
            <w:pPr>
              <w:spacing w:after="40"/>
              <w:rPr>
                <w:rFonts w:cs="Times New Roman"/>
                <w:lang w:val="it-IT"/>
              </w:rPr>
            </w:pPr>
          </w:p>
          <w:p w14:paraId="15733F43" w14:textId="6698C324" w:rsidR="00930BCB" w:rsidRPr="00D262BE" w:rsidRDefault="00930BCB" w:rsidP="00D262BE">
            <w:pPr>
              <w:spacing w:after="40"/>
              <w:rPr>
                <w:rFonts w:cs="Times New Roman"/>
                <w:lang w:val="it-IT"/>
              </w:rPr>
            </w:pPr>
          </w:p>
        </w:tc>
      </w:tr>
    </w:tbl>
    <w:p w14:paraId="44985444" w14:textId="77777777" w:rsidR="00930BCB" w:rsidRPr="00D262BE"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69C5C68E"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21423D3D" w14:textId="05CE702C" w:rsidR="00D262BE" w:rsidRDefault="00C305C7" w:rsidP="00D262BE">
            <w:pPr>
              <w:spacing w:after="40"/>
              <w:rPr>
                <w:rFonts w:cs="Times New Roman"/>
                <w:lang w:val="it-IT"/>
              </w:rPr>
            </w:pPr>
            <w:r w:rsidRPr="009D7AA4">
              <w:rPr>
                <w:rFonts w:cs="Times New Roman"/>
                <w:b/>
                <w:lang w:val="it-IT"/>
              </w:rPr>
              <w:t>Descrizione della correlazione tra salute, ambiente e patologie correlate a fattori ambientali</w:t>
            </w:r>
            <w:r w:rsidR="00D262BE">
              <w:rPr>
                <w:rFonts w:cs="Times New Roman"/>
                <w:b/>
                <w:lang w:val="it-IT"/>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ssimo</w:t>
            </w:r>
            <w:r w:rsidR="00D262BE">
              <w:rPr>
                <w:rFonts w:cs="Times New Roman"/>
                <w:lang w:val="it-IT"/>
              </w:rPr>
              <w:t xml:space="preserve"> </w:t>
            </w:r>
            <w:r w:rsidR="00D262BE" w:rsidRPr="00D262BE">
              <w:rPr>
                <w:rFonts w:cs="Times New Roman"/>
                <w:lang w:val="it-IT"/>
              </w:rPr>
              <w:t>800 caratteri</w:t>
            </w:r>
            <w:r w:rsidR="00D262BE">
              <w:rPr>
                <w:rFonts w:cs="Times New Roman"/>
                <w:lang w:val="it-IT"/>
              </w:rPr>
              <w:t>):</w:t>
            </w:r>
          </w:p>
          <w:p w14:paraId="2F173DF9" w14:textId="77777777" w:rsidR="00D262BE" w:rsidRPr="00D262BE" w:rsidRDefault="00D262BE" w:rsidP="00D262BE">
            <w:pPr>
              <w:spacing w:after="40"/>
              <w:rPr>
                <w:rFonts w:cs="Times New Roman"/>
                <w:lang w:val="it-IT"/>
              </w:rPr>
            </w:pPr>
          </w:p>
          <w:p w14:paraId="610DCEDC" w14:textId="236DE1F6" w:rsidR="00930BCB" w:rsidRPr="00496239" w:rsidRDefault="00930BCB">
            <w:pPr>
              <w:spacing w:after="20"/>
              <w:rPr>
                <w:rFonts w:cs="Times New Roman"/>
                <w:lang w:val="it-IT"/>
              </w:rPr>
            </w:pPr>
          </w:p>
        </w:tc>
      </w:tr>
    </w:tbl>
    <w:p w14:paraId="635F205B" w14:textId="77777777" w:rsidR="00930BCB" w:rsidRPr="00496239"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2496BCCD"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25307EB8" w14:textId="574AAC8D" w:rsidR="00D262BE" w:rsidRDefault="00C305C7" w:rsidP="00D262BE">
            <w:pPr>
              <w:spacing w:after="40"/>
              <w:rPr>
                <w:rFonts w:cs="Times New Roman"/>
                <w:lang w:val="it-IT"/>
              </w:rPr>
            </w:pPr>
            <w:r w:rsidRPr="009D7AA4">
              <w:rPr>
                <w:rFonts w:cs="Times New Roman"/>
                <w:b/>
                <w:lang w:val="it-IT"/>
              </w:rPr>
              <w:t>Descrizione della multidisciplinarietà del gruppo e degli enti coinvolti</w:t>
            </w:r>
            <w:r w:rsidR="00D262BE">
              <w:rPr>
                <w:rFonts w:cs="Times New Roman"/>
                <w:b/>
                <w:lang w:val="it-IT"/>
              </w:rPr>
              <w:t xml:space="preserve"> </w:t>
            </w:r>
            <w:r w:rsidR="00D262BE">
              <w:rPr>
                <w:rFonts w:cs="Times New Roman"/>
                <w:lang w:val="it-IT"/>
              </w:rPr>
              <w:t>(</w:t>
            </w:r>
            <w:r w:rsidR="00496239" w:rsidRPr="00D262BE">
              <w:rPr>
                <w:rFonts w:cs="Times New Roman"/>
                <w:bCs/>
                <w:lang w:val="it-IT"/>
              </w:rPr>
              <w:t>ma</w:t>
            </w:r>
            <w:r w:rsidR="00496239">
              <w:rPr>
                <w:rFonts w:cs="Times New Roman"/>
                <w:bCs/>
                <w:lang w:val="it-IT"/>
              </w:rPr>
              <w:t xml:space="preserve">ssimo </w:t>
            </w:r>
            <w:r w:rsidR="00D262BE" w:rsidRPr="00D262BE">
              <w:rPr>
                <w:rFonts w:cs="Times New Roman"/>
                <w:lang w:val="it-IT"/>
              </w:rPr>
              <w:t>800 caratteri</w:t>
            </w:r>
            <w:r w:rsidR="00D262BE">
              <w:rPr>
                <w:rFonts w:cs="Times New Roman"/>
                <w:lang w:val="it-IT"/>
              </w:rPr>
              <w:t>):</w:t>
            </w:r>
          </w:p>
          <w:p w14:paraId="0C08CA03" w14:textId="77777777" w:rsidR="00D262BE" w:rsidRPr="00D262BE" w:rsidRDefault="00D262BE" w:rsidP="00D262BE">
            <w:pPr>
              <w:spacing w:after="40"/>
              <w:rPr>
                <w:rFonts w:cs="Times New Roman"/>
                <w:lang w:val="it-IT"/>
              </w:rPr>
            </w:pPr>
          </w:p>
          <w:p w14:paraId="3F0E59C5" w14:textId="5081F8BE" w:rsidR="00930BCB" w:rsidRPr="00D262BE" w:rsidRDefault="00930BCB" w:rsidP="00D262BE">
            <w:pPr>
              <w:spacing w:after="40"/>
              <w:rPr>
                <w:rFonts w:cs="Times New Roman"/>
                <w:lang w:val="it-IT"/>
              </w:rPr>
            </w:pPr>
          </w:p>
        </w:tc>
      </w:tr>
    </w:tbl>
    <w:p w14:paraId="45D5BCF8" w14:textId="77777777" w:rsidR="00930BCB" w:rsidRPr="00D262BE"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243B37B4"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127A0C38" w14:textId="03677E2B" w:rsidR="00D262BE" w:rsidRDefault="00C305C7" w:rsidP="00D262BE">
            <w:pPr>
              <w:spacing w:after="40"/>
              <w:jc w:val="both"/>
              <w:rPr>
                <w:rFonts w:cs="Times New Roman"/>
                <w:lang w:val="it-IT"/>
              </w:rPr>
            </w:pPr>
            <w:r w:rsidRPr="009D7AA4">
              <w:rPr>
                <w:rFonts w:cs="Times New Roman"/>
                <w:b/>
                <w:lang w:val="it-IT"/>
              </w:rPr>
              <w:t xml:space="preserve">Affiliazione prevista alla </w:t>
            </w:r>
            <w:r w:rsidR="00CC097E" w:rsidRPr="009D7AA4">
              <w:rPr>
                <w:rFonts w:cs="Times New Roman"/>
                <w:b/>
                <w:lang w:val="it-IT"/>
              </w:rPr>
              <w:t>SSD</w:t>
            </w:r>
            <w:r w:rsidRPr="009D7AA4">
              <w:rPr>
                <w:rFonts w:cs="Times New Roman"/>
                <w:b/>
                <w:lang w:val="it-IT"/>
              </w:rPr>
              <w:t xml:space="preserve"> Laboratori di Ricerca – DAIRI</w:t>
            </w:r>
            <w:r w:rsidR="00D262BE">
              <w:rPr>
                <w:rFonts w:cs="Times New Roman"/>
                <w:b/>
                <w:lang w:val="it-IT"/>
              </w:rPr>
              <w:t xml:space="preserve"> </w:t>
            </w:r>
            <w:r w:rsidR="00D262BE">
              <w:rPr>
                <w:rFonts w:cs="Times New Roman"/>
                <w:bCs/>
                <w:lang w:val="it-IT"/>
              </w:rPr>
              <w:t>(</w:t>
            </w:r>
            <w:r w:rsidR="00D262BE" w:rsidRPr="00D262BE">
              <w:rPr>
                <w:rFonts w:cs="Times New Roman"/>
                <w:lang w:val="it-IT"/>
              </w:rPr>
              <w:t xml:space="preserve">specificare </w:t>
            </w:r>
            <w:r w:rsidR="00D262BE">
              <w:rPr>
                <w:rFonts w:cs="Times New Roman"/>
                <w:lang w:val="it-IT"/>
              </w:rPr>
              <w:t xml:space="preserve">l’elenco </w:t>
            </w:r>
            <w:r w:rsidR="00D262BE" w:rsidRPr="00D262BE">
              <w:rPr>
                <w:rFonts w:cs="Times New Roman"/>
                <w:lang w:val="it-IT"/>
              </w:rPr>
              <w:t>elenco autori e affiliazioni previste</w:t>
            </w:r>
            <w:r w:rsidR="00D262BE">
              <w:rPr>
                <w:rFonts w:cs="Times New Roman"/>
                <w:lang w:val="it-IT"/>
              </w:rPr>
              <w:t>):</w:t>
            </w:r>
          </w:p>
          <w:p w14:paraId="5EAE310C" w14:textId="77777777" w:rsidR="00D262BE" w:rsidRPr="00D262BE" w:rsidRDefault="00D262BE" w:rsidP="00D262BE">
            <w:pPr>
              <w:spacing w:after="40"/>
              <w:jc w:val="both"/>
              <w:rPr>
                <w:rFonts w:cs="Times New Roman"/>
                <w:lang w:val="it-IT"/>
              </w:rPr>
            </w:pPr>
          </w:p>
          <w:p w14:paraId="1CCA9ECF" w14:textId="5B9C7598" w:rsidR="00930BCB" w:rsidRPr="00BE12C6" w:rsidRDefault="00930BCB">
            <w:pPr>
              <w:spacing w:after="20"/>
              <w:rPr>
                <w:rFonts w:cs="Times New Roman"/>
                <w:lang w:val="it-IT"/>
              </w:rPr>
            </w:pPr>
          </w:p>
        </w:tc>
      </w:tr>
    </w:tbl>
    <w:p w14:paraId="0ED4B954" w14:textId="77777777" w:rsidR="00930BCB" w:rsidRPr="00BE12C6" w:rsidRDefault="00930BCB">
      <w:pPr>
        <w:spacing w:after="40"/>
        <w:rPr>
          <w:rFonts w:cs="Times New Roman"/>
          <w:lang w:val="it-IT"/>
        </w:rPr>
      </w:pPr>
    </w:p>
    <w:p w14:paraId="11D68331" w14:textId="77777777" w:rsidR="00930BCB" w:rsidRPr="009D7AA4" w:rsidRDefault="00C305C7">
      <w:pPr>
        <w:rPr>
          <w:rFonts w:cs="Times New Roman"/>
          <w:lang w:val="it-IT"/>
        </w:rPr>
      </w:pPr>
      <w:r w:rsidRPr="009D7AA4">
        <w:rPr>
          <w:rFonts w:cs="Times New Roman"/>
          <w:b/>
          <w:lang w:val="it-IT"/>
        </w:rPr>
        <w:t>Il/La sottoscritto/a dichiara che i risultati alla base dell’articolo sono disponibili e che il lavoro è realisticamente pubblicabile entro un arco temporale breve.</w:t>
      </w:r>
    </w:p>
    <w:p w14:paraId="6D73A0B3"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Sì </w:t>
      </w:r>
      <w:proofErr w:type="gramStart"/>
      <w:r w:rsidRPr="009D7AA4">
        <w:rPr>
          <w:rFonts w:cs="Times New Roman"/>
          <w:lang w:val="it-IT"/>
        </w:rPr>
        <w:t xml:space="preserve">   [</w:t>
      </w:r>
      <w:proofErr w:type="gramEnd"/>
      <w:r w:rsidRPr="009D7AA4">
        <w:rPr>
          <w:rFonts w:cs="Times New Roman"/>
          <w:lang w:val="it-IT"/>
        </w:rPr>
        <w:t xml:space="preserve"> ] No</w:t>
      </w:r>
    </w:p>
    <w:p w14:paraId="07E8F22F" w14:textId="77777777" w:rsidR="00930BCB" w:rsidRPr="009D7AA4" w:rsidRDefault="00C305C7">
      <w:pPr>
        <w:rPr>
          <w:rFonts w:cs="Times New Roman"/>
          <w:lang w:val="it-IT"/>
        </w:rPr>
      </w:pPr>
      <w:r w:rsidRPr="009D7AA4">
        <w:rPr>
          <w:rFonts w:cs="Times New Roman"/>
          <w:b/>
          <w:lang w:val="it-IT"/>
        </w:rPr>
        <w:t xml:space="preserve">Il/La sottoscritto/a si impegna a inserire l’affiliazione alla </w:t>
      </w:r>
      <w:r w:rsidR="00CC097E" w:rsidRPr="009D7AA4">
        <w:rPr>
          <w:rFonts w:cs="Times New Roman"/>
          <w:b/>
          <w:lang w:val="it-IT"/>
        </w:rPr>
        <w:t>SSD</w:t>
      </w:r>
      <w:r w:rsidRPr="009D7AA4">
        <w:rPr>
          <w:rFonts w:cs="Times New Roman"/>
          <w:b/>
          <w:lang w:val="it-IT"/>
        </w:rPr>
        <w:t xml:space="preserve"> Laboratori di Ricerca – DAIRI e la dicitura “</w:t>
      </w:r>
      <w:proofErr w:type="spellStart"/>
      <w:r w:rsidRPr="009D7AA4">
        <w:rPr>
          <w:rFonts w:cs="Times New Roman"/>
          <w:b/>
          <w:lang w:val="it-IT"/>
        </w:rPr>
        <w:t>Supported</w:t>
      </w:r>
      <w:proofErr w:type="spellEnd"/>
      <w:r w:rsidRPr="009D7AA4">
        <w:rPr>
          <w:rFonts w:cs="Times New Roman"/>
          <w:b/>
          <w:lang w:val="it-IT"/>
        </w:rPr>
        <w:t xml:space="preserve"> by Premio Roberto Riccoboni </w:t>
      </w:r>
      <w:r w:rsidR="00CC097E" w:rsidRPr="009D7AA4">
        <w:rPr>
          <w:rFonts w:cs="Times New Roman"/>
          <w:b/>
          <w:lang w:val="it-IT"/>
        </w:rPr>
        <w:t>Solidal</w:t>
      </w:r>
      <w:r w:rsidRPr="009D7AA4">
        <w:rPr>
          <w:rFonts w:cs="Times New Roman"/>
          <w:b/>
          <w:lang w:val="it-IT"/>
        </w:rPr>
        <w:t>” nei prodotti scientifici e nelle comunicazioni collegate.</w:t>
      </w:r>
    </w:p>
    <w:p w14:paraId="0E9FB1FF"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Sì </w:t>
      </w:r>
      <w:proofErr w:type="gramStart"/>
      <w:r w:rsidRPr="009D7AA4">
        <w:rPr>
          <w:rFonts w:cs="Times New Roman"/>
          <w:lang w:val="it-IT"/>
        </w:rPr>
        <w:t xml:space="preserve">   [</w:t>
      </w:r>
      <w:proofErr w:type="gramEnd"/>
      <w:r w:rsidRPr="009D7AA4">
        <w:rPr>
          <w:rFonts w:cs="Times New Roman"/>
          <w:lang w:val="it-IT"/>
        </w:rPr>
        <w:t xml:space="preserve"> ] No</w:t>
      </w:r>
    </w:p>
    <w:p w14:paraId="1F7C2A9A"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SEZIONE 4 – DA COMPILARE PER LA CATEGORIA C</w:t>
      </w:r>
    </w:p>
    <w:p w14:paraId="797B1ACD" w14:textId="77777777" w:rsidR="00930BCB" w:rsidRPr="009D7AA4" w:rsidRDefault="00C305C7">
      <w:pPr>
        <w:rPr>
          <w:rFonts w:cs="Times New Roman"/>
          <w:lang w:val="it-IT"/>
        </w:rPr>
      </w:pPr>
      <w:r w:rsidRPr="009D7AA4">
        <w:rPr>
          <w:rFonts w:cs="Times New Roman"/>
          <w:b/>
          <w:lang w:val="it-IT"/>
        </w:rPr>
        <w:t>Premio per migliore articolo scientifico già pubblicato – € 1.500</w:t>
      </w:r>
    </w:p>
    <w:tbl>
      <w:tblPr>
        <w:tblW w:w="0" w:type="auto"/>
        <w:jc w:val="center"/>
        <w:tblLook w:val="04A0" w:firstRow="1" w:lastRow="0" w:firstColumn="1" w:lastColumn="0" w:noHBand="0" w:noVBand="1"/>
      </w:tblPr>
      <w:tblGrid>
        <w:gridCol w:w="2596"/>
        <w:gridCol w:w="7366"/>
      </w:tblGrid>
      <w:tr w:rsidR="00930BCB" w:rsidRPr="009D7AA4" w14:paraId="294EB8FD"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02C027E8" w14:textId="77777777" w:rsidR="00930BCB" w:rsidRPr="009D7AA4" w:rsidRDefault="00C305C7">
            <w:pPr>
              <w:rPr>
                <w:rFonts w:cs="Times New Roman"/>
              </w:rPr>
            </w:pPr>
            <w:r w:rsidRPr="009D7AA4">
              <w:rPr>
                <w:rFonts w:cs="Times New Roman"/>
                <w:b/>
              </w:rPr>
              <w:t xml:space="preserve">Titolo </w:t>
            </w:r>
            <w:proofErr w:type="spellStart"/>
            <w:r w:rsidRPr="009D7AA4">
              <w:rPr>
                <w:rFonts w:cs="Times New Roman"/>
                <w:b/>
              </w:rPr>
              <w:t>dell’articolo</w:t>
            </w:r>
            <w:proofErr w:type="spellEnd"/>
          </w:p>
        </w:tc>
        <w:tc>
          <w:tcPr>
            <w:tcW w:w="4986" w:type="dxa"/>
            <w:tcBorders>
              <w:top w:val="single" w:sz="4" w:space="0" w:color="BFBFBF"/>
              <w:left w:val="single" w:sz="4" w:space="0" w:color="BFBFBF"/>
              <w:bottom w:val="single" w:sz="4" w:space="0" w:color="BFBFBF"/>
              <w:right w:val="single" w:sz="4" w:space="0" w:color="BFBFBF"/>
            </w:tcBorders>
          </w:tcPr>
          <w:p w14:paraId="20C7A575" w14:textId="77777777" w:rsidR="00CC097E" w:rsidRPr="009D7AA4" w:rsidRDefault="00C305C7">
            <w:pPr>
              <w:rPr>
                <w:rFonts w:cs="Times New Roman"/>
              </w:rPr>
            </w:pPr>
            <w:r w:rsidRPr="009D7AA4">
              <w:rPr>
                <w:rFonts w:cs="Times New Roman"/>
              </w:rPr>
              <w:t>________________________________________________________________</w:t>
            </w:r>
          </w:p>
          <w:p w14:paraId="2623397F" w14:textId="77777777" w:rsidR="00930BCB" w:rsidRPr="009D7AA4" w:rsidRDefault="00C305C7">
            <w:pPr>
              <w:rPr>
                <w:rFonts w:cs="Times New Roman"/>
              </w:rPr>
            </w:pPr>
            <w:r w:rsidRPr="009D7AA4">
              <w:rPr>
                <w:rFonts w:cs="Times New Roman"/>
              </w:rPr>
              <w:t>_</w:t>
            </w:r>
            <w:r w:rsidR="00CC097E" w:rsidRPr="009D7AA4">
              <w:rPr>
                <w:rFonts w:cs="Times New Roman"/>
              </w:rPr>
              <w:t>_______________________________________________________________</w:t>
            </w:r>
          </w:p>
          <w:p w14:paraId="30618C43" w14:textId="77777777" w:rsidR="00CC097E" w:rsidRPr="009D7AA4" w:rsidRDefault="00CC097E">
            <w:pPr>
              <w:rPr>
                <w:rFonts w:cs="Times New Roman"/>
              </w:rPr>
            </w:pPr>
            <w:r w:rsidRPr="009D7AA4">
              <w:rPr>
                <w:rFonts w:cs="Times New Roman"/>
              </w:rPr>
              <w:t>______________________________________________________________</w:t>
            </w:r>
          </w:p>
        </w:tc>
      </w:tr>
      <w:tr w:rsidR="00930BCB" w:rsidRPr="009D7AA4" w14:paraId="7C26D908"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4C1B82CC" w14:textId="77777777" w:rsidR="00930BCB" w:rsidRPr="009D7AA4" w:rsidRDefault="00C305C7">
            <w:pPr>
              <w:rPr>
                <w:rFonts w:cs="Times New Roman"/>
              </w:rPr>
            </w:pPr>
            <w:r w:rsidRPr="009D7AA4">
              <w:rPr>
                <w:rFonts w:cs="Times New Roman"/>
                <w:b/>
              </w:rPr>
              <w:t>Rivista</w:t>
            </w:r>
          </w:p>
        </w:tc>
        <w:tc>
          <w:tcPr>
            <w:tcW w:w="4986" w:type="dxa"/>
            <w:tcBorders>
              <w:top w:val="single" w:sz="4" w:space="0" w:color="BFBFBF"/>
              <w:left w:val="single" w:sz="4" w:space="0" w:color="BFBFBF"/>
              <w:bottom w:val="single" w:sz="4" w:space="0" w:color="BFBFBF"/>
              <w:right w:val="single" w:sz="4" w:space="0" w:color="BFBFBF"/>
            </w:tcBorders>
          </w:tcPr>
          <w:p w14:paraId="5675B17C"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08C9FDDC"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7960F2D3" w14:textId="77777777" w:rsidR="00930BCB" w:rsidRPr="009D7AA4" w:rsidRDefault="00C305C7">
            <w:pPr>
              <w:rPr>
                <w:rFonts w:cs="Times New Roman"/>
              </w:rPr>
            </w:pPr>
            <w:r w:rsidRPr="009D7AA4">
              <w:rPr>
                <w:rFonts w:cs="Times New Roman"/>
                <w:b/>
              </w:rPr>
              <w:t>Anno di pubblicazione</w:t>
            </w:r>
          </w:p>
        </w:tc>
        <w:tc>
          <w:tcPr>
            <w:tcW w:w="4986" w:type="dxa"/>
            <w:tcBorders>
              <w:top w:val="single" w:sz="4" w:space="0" w:color="BFBFBF"/>
              <w:left w:val="single" w:sz="4" w:space="0" w:color="BFBFBF"/>
              <w:bottom w:val="single" w:sz="4" w:space="0" w:color="BFBFBF"/>
              <w:right w:val="single" w:sz="4" w:space="0" w:color="BFBFBF"/>
            </w:tcBorders>
          </w:tcPr>
          <w:p w14:paraId="175090A6"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55A7F511"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481C9453" w14:textId="77777777" w:rsidR="00930BCB" w:rsidRPr="009D7AA4" w:rsidRDefault="00C305C7">
            <w:pPr>
              <w:rPr>
                <w:rFonts w:cs="Times New Roman"/>
                <w:lang w:val="it-IT"/>
              </w:rPr>
            </w:pPr>
            <w:r w:rsidRPr="009D7AA4">
              <w:rPr>
                <w:rFonts w:cs="Times New Roman"/>
                <w:b/>
                <w:lang w:val="it-IT"/>
              </w:rPr>
              <w:t>DOI o altro identificativo bibliografico</w:t>
            </w:r>
          </w:p>
        </w:tc>
        <w:tc>
          <w:tcPr>
            <w:tcW w:w="4986" w:type="dxa"/>
            <w:tcBorders>
              <w:top w:val="single" w:sz="4" w:space="0" w:color="BFBFBF"/>
              <w:left w:val="single" w:sz="4" w:space="0" w:color="BFBFBF"/>
              <w:bottom w:val="single" w:sz="4" w:space="0" w:color="BFBFBF"/>
              <w:right w:val="single" w:sz="4" w:space="0" w:color="BFBFBF"/>
            </w:tcBorders>
          </w:tcPr>
          <w:p w14:paraId="0B72FEDC" w14:textId="77777777" w:rsidR="00930BCB" w:rsidRPr="009D7AA4" w:rsidRDefault="00C305C7">
            <w:pPr>
              <w:rPr>
                <w:rFonts w:cs="Times New Roman"/>
              </w:rPr>
            </w:pPr>
            <w:r w:rsidRPr="009D7AA4">
              <w:rPr>
                <w:rFonts w:cs="Times New Roman"/>
              </w:rPr>
              <w:t>_________________________________________________________________</w:t>
            </w:r>
          </w:p>
        </w:tc>
      </w:tr>
    </w:tbl>
    <w:p w14:paraId="27718164" w14:textId="77777777" w:rsidR="00930BCB" w:rsidRPr="009D7AA4" w:rsidRDefault="00930BCB">
      <w:pPr>
        <w:rPr>
          <w:rFonts w:cs="Times New Roman"/>
        </w:rPr>
      </w:pPr>
    </w:p>
    <w:tbl>
      <w:tblPr>
        <w:tblW w:w="0" w:type="auto"/>
        <w:jc w:val="center"/>
        <w:tblLook w:val="04A0" w:firstRow="1" w:lastRow="0" w:firstColumn="1" w:lastColumn="0" w:noHBand="0" w:noVBand="1"/>
      </w:tblPr>
      <w:tblGrid>
        <w:gridCol w:w="9956"/>
      </w:tblGrid>
      <w:tr w:rsidR="00930BCB" w:rsidRPr="00BE12C6" w14:paraId="7095A1AA"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487DA89A" w14:textId="77777777" w:rsidR="00930BCB" w:rsidRPr="009D7AA4" w:rsidRDefault="00C305C7">
            <w:pPr>
              <w:spacing w:after="40"/>
              <w:rPr>
                <w:rFonts w:cs="Times New Roman"/>
                <w:lang w:val="it-IT"/>
              </w:rPr>
            </w:pPr>
            <w:r w:rsidRPr="009D7AA4">
              <w:rPr>
                <w:rFonts w:cs="Times New Roman"/>
                <w:b/>
                <w:lang w:val="it-IT"/>
              </w:rPr>
              <w:t>Elenco autori e relative affiliazioni:</w:t>
            </w:r>
          </w:p>
          <w:p w14:paraId="142AE701" w14:textId="77777777" w:rsidR="00930BCB" w:rsidRPr="00BE12C6" w:rsidRDefault="00930BCB">
            <w:pPr>
              <w:spacing w:after="20"/>
              <w:rPr>
                <w:rFonts w:cs="Times New Roman"/>
                <w:lang w:val="it-IT"/>
              </w:rPr>
            </w:pPr>
          </w:p>
          <w:p w14:paraId="1B358E02" w14:textId="46B33D3E" w:rsidR="003D2658" w:rsidRPr="00BE12C6" w:rsidRDefault="003D2658">
            <w:pPr>
              <w:spacing w:after="20"/>
              <w:rPr>
                <w:rFonts w:cs="Times New Roman"/>
                <w:lang w:val="it-IT"/>
              </w:rPr>
            </w:pPr>
          </w:p>
        </w:tc>
      </w:tr>
    </w:tbl>
    <w:p w14:paraId="3767E6C7" w14:textId="77777777" w:rsidR="00930BCB" w:rsidRPr="00BE12C6"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525427D0"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280D290D" w14:textId="77777777" w:rsidR="00930BCB" w:rsidRDefault="00C305C7">
            <w:pPr>
              <w:spacing w:after="40"/>
              <w:rPr>
                <w:rFonts w:cs="Times New Roman"/>
                <w:b/>
                <w:lang w:val="it-IT"/>
              </w:rPr>
            </w:pPr>
            <w:r w:rsidRPr="009D7AA4">
              <w:rPr>
                <w:rFonts w:cs="Times New Roman"/>
                <w:b/>
                <w:lang w:val="it-IT"/>
              </w:rPr>
              <w:t xml:space="preserve">Evidenza dell’affiliazione alla </w:t>
            </w:r>
            <w:r w:rsidR="00CC097E" w:rsidRPr="009D7AA4">
              <w:rPr>
                <w:rFonts w:cs="Times New Roman"/>
                <w:b/>
                <w:lang w:val="it-IT"/>
              </w:rPr>
              <w:t xml:space="preserve">SSD </w:t>
            </w:r>
            <w:r w:rsidRPr="009D7AA4">
              <w:rPr>
                <w:rFonts w:cs="Times New Roman"/>
                <w:b/>
                <w:lang w:val="it-IT"/>
              </w:rPr>
              <w:t>Laboratori di Ricerca – DAIRI:</w:t>
            </w:r>
          </w:p>
          <w:p w14:paraId="70A45320" w14:textId="77777777" w:rsidR="003D2658" w:rsidRPr="009D7AA4" w:rsidRDefault="003D2658">
            <w:pPr>
              <w:spacing w:after="40"/>
              <w:rPr>
                <w:rFonts w:cs="Times New Roman"/>
                <w:lang w:val="it-IT"/>
              </w:rPr>
            </w:pPr>
          </w:p>
          <w:p w14:paraId="4384A253" w14:textId="2284D186" w:rsidR="00930BCB" w:rsidRPr="00BE12C6" w:rsidRDefault="00930BCB">
            <w:pPr>
              <w:spacing w:after="20"/>
              <w:rPr>
                <w:rFonts w:cs="Times New Roman"/>
                <w:lang w:val="it-IT"/>
              </w:rPr>
            </w:pPr>
          </w:p>
        </w:tc>
      </w:tr>
    </w:tbl>
    <w:p w14:paraId="0188325B" w14:textId="77777777" w:rsidR="00930BCB" w:rsidRPr="00BE12C6"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49443650"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61006DBA" w14:textId="77777777" w:rsidR="00930BCB" w:rsidRDefault="00C305C7">
            <w:pPr>
              <w:spacing w:after="40"/>
              <w:rPr>
                <w:rFonts w:cs="Times New Roman"/>
                <w:b/>
                <w:lang w:val="it-IT"/>
              </w:rPr>
            </w:pPr>
            <w:r w:rsidRPr="009D7AA4">
              <w:rPr>
                <w:rFonts w:cs="Times New Roman"/>
                <w:b/>
                <w:lang w:val="it-IT"/>
              </w:rPr>
              <w:t>Descrizione della correlazione tra salute, ambiente e patologie correlate a fattori ambientali:</w:t>
            </w:r>
          </w:p>
          <w:p w14:paraId="2F81AA46" w14:textId="77777777" w:rsidR="003D2658" w:rsidRPr="009D7AA4" w:rsidRDefault="003D2658">
            <w:pPr>
              <w:spacing w:after="40"/>
              <w:rPr>
                <w:rFonts w:cs="Times New Roman"/>
                <w:lang w:val="it-IT"/>
              </w:rPr>
            </w:pPr>
          </w:p>
          <w:p w14:paraId="2BADE558" w14:textId="1C6E002C" w:rsidR="00930BCB" w:rsidRPr="00BE12C6" w:rsidRDefault="00930BCB">
            <w:pPr>
              <w:spacing w:after="20"/>
              <w:rPr>
                <w:rFonts w:cs="Times New Roman"/>
                <w:lang w:val="it-IT"/>
              </w:rPr>
            </w:pPr>
          </w:p>
        </w:tc>
      </w:tr>
    </w:tbl>
    <w:p w14:paraId="58E470A1" w14:textId="77777777" w:rsidR="00930BCB" w:rsidRPr="00BE12C6"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4FC8D247"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4EC1BAF6" w14:textId="77777777" w:rsidR="00930BCB" w:rsidRPr="009D7AA4" w:rsidRDefault="00C305C7">
            <w:pPr>
              <w:spacing w:after="40"/>
              <w:rPr>
                <w:rFonts w:cs="Times New Roman"/>
                <w:lang w:val="it-IT"/>
              </w:rPr>
            </w:pPr>
            <w:r w:rsidRPr="009D7AA4">
              <w:rPr>
                <w:rFonts w:cs="Times New Roman"/>
                <w:b/>
                <w:lang w:val="it-IT"/>
              </w:rPr>
              <w:t>Nota sulla multidisciplinarietà e interistituzionalità del gruppo:</w:t>
            </w:r>
          </w:p>
          <w:p w14:paraId="4587C3C2" w14:textId="77777777" w:rsidR="00930BCB" w:rsidRPr="00BE12C6" w:rsidRDefault="00930BCB">
            <w:pPr>
              <w:spacing w:after="20"/>
              <w:rPr>
                <w:rFonts w:cs="Times New Roman"/>
                <w:lang w:val="it-IT"/>
              </w:rPr>
            </w:pPr>
          </w:p>
          <w:p w14:paraId="6BF5CD10" w14:textId="1EC141FB" w:rsidR="003D2658" w:rsidRPr="00BE12C6" w:rsidRDefault="003D2658">
            <w:pPr>
              <w:spacing w:after="20"/>
              <w:rPr>
                <w:rFonts w:cs="Times New Roman"/>
                <w:lang w:val="it-IT"/>
              </w:rPr>
            </w:pPr>
          </w:p>
        </w:tc>
      </w:tr>
    </w:tbl>
    <w:p w14:paraId="6637C42F" w14:textId="77777777" w:rsidR="00930BCB" w:rsidRPr="00BE12C6" w:rsidRDefault="00930BCB">
      <w:pPr>
        <w:spacing w:after="40"/>
        <w:rPr>
          <w:rFonts w:cs="Times New Roman"/>
          <w:lang w:val="it-IT"/>
        </w:rPr>
      </w:pPr>
    </w:p>
    <w:tbl>
      <w:tblPr>
        <w:tblW w:w="0" w:type="auto"/>
        <w:jc w:val="center"/>
        <w:tblLook w:val="04A0" w:firstRow="1" w:lastRow="0" w:firstColumn="1" w:lastColumn="0" w:noHBand="0" w:noVBand="1"/>
      </w:tblPr>
      <w:tblGrid>
        <w:gridCol w:w="9956"/>
      </w:tblGrid>
      <w:tr w:rsidR="00930BCB" w:rsidRPr="00BE12C6" w14:paraId="2793E320"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046E297A" w14:textId="77777777" w:rsidR="00930BCB" w:rsidRPr="009D7AA4" w:rsidRDefault="00C305C7">
            <w:pPr>
              <w:spacing w:after="40"/>
              <w:rPr>
                <w:rFonts w:cs="Times New Roman"/>
                <w:lang w:val="it-IT"/>
              </w:rPr>
            </w:pPr>
            <w:r w:rsidRPr="009D7AA4">
              <w:rPr>
                <w:rFonts w:cs="Times New Roman"/>
                <w:b/>
                <w:lang w:val="it-IT"/>
              </w:rPr>
              <w:t>Indicatori bibliometrici disponibili</w:t>
            </w:r>
            <w:r w:rsidRPr="009D7AA4">
              <w:rPr>
                <w:rFonts w:cs="Times New Roman"/>
                <w:i/>
                <w:lang w:val="it-IT"/>
              </w:rPr>
              <w:t xml:space="preserve"> Indicare, se disponibili: quartile della rivista, Impact Factor, Impact Factor normalizzato per area disciplinare, citazioni, altri indicatori pertinenti.</w:t>
            </w:r>
          </w:p>
          <w:p w14:paraId="7FD736B3" w14:textId="77777777" w:rsidR="003D2658" w:rsidRPr="00BE12C6" w:rsidRDefault="003D2658">
            <w:pPr>
              <w:spacing w:after="20"/>
              <w:rPr>
                <w:rFonts w:cs="Times New Roman"/>
                <w:lang w:val="it-IT"/>
              </w:rPr>
            </w:pPr>
          </w:p>
          <w:p w14:paraId="2AEB7FD5" w14:textId="7E5A5E7E" w:rsidR="00930BCB" w:rsidRPr="00BE12C6" w:rsidRDefault="00930BCB">
            <w:pPr>
              <w:spacing w:after="20"/>
              <w:rPr>
                <w:rFonts w:cs="Times New Roman"/>
                <w:lang w:val="it-IT"/>
              </w:rPr>
            </w:pPr>
          </w:p>
        </w:tc>
      </w:tr>
    </w:tbl>
    <w:p w14:paraId="6F7D06CF" w14:textId="77777777" w:rsidR="00930BCB" w:rsidRPr="00BE12C6" w:rsidRDefault="00930BCB">
      <w:pPr>
        <w:spacing w:after="40"/>
        <w:rPr>
          <w:rFonts w:cs="Times New Roman"/>
          <w:lang w:val="it-IT"/>
        </w:rPr>
      </w:pPr>
    </w:p>
    <w:p w14:paraId="2A7B1847" w14:textId="77777777" w:rsidR="00930BCB" w:rsidRPr="009D7AA4" w:rsidRDefault="00C305C7">
      <w:pPr>
        <w:rPr>
          <w:rFonts w:cs="Times New Roman"/>
          <w:lang w:val="it-IT"/>
        </w:rPr>
      </w:pPr>
      <w:r w:rsidRPr="009D7AA4">
        <w:rPr>
          <w:rFonts w:cs="Times New Roman"/>
          <w:b/>
          <w:lang w:val="it-IT"/>
        </w:rPr>
        <w:t xml:space="preserve">L’articolo deriva da una proposta progettuale presentata in precedenti edizioni del Premio “Roberto Riccoboni </w:t>
      </w:r>
      <w:r w:rsidR="00CC097E" w:rsidRPr="009D7AA4">
        <w:rPr>
          <w:rFonts w:cs="Times New Roman"/>
          <w:b/>
          <w:lang w:val="it-IT"/>
        </w:rPr>
        <w:t>Solidal</w:t>
      </w:r>
      <w:r w:rsidRPr="009D7AA4">
        <w:rPr>
          <w:rFonts w:cs="Times New Roman"/>
          <w:b/>
          <w:lang w:val="it-IT"/>
        </w:rPr>
        <w:t>” e non risultata vincitrice?</w:t>
      </w:r>
    </w:p>
    <w:p w14:paraId="4F5F36FB" w14:textId="77777777" w:rsidR="00930BCB" w:rsidRPr="009D7AA4" w:rsidRDefault="00C305C7">
      <w:pPr>
        <w:rPr>
          <w:rFonts w:cs="Times New Roman"/>
        </w:rPr>
      </w:pPr>
      <w:proofErr w:type="gramStart"/>
      <w:r w:rsidRPr="009D7AA4">
        <w:rPr>
          <w:rFonts w:cs="Times New Roman"/>
        </w:rPr>
        <w:t>[ ]</w:t>
      </w:r>
      <w:proofErr w:type="gramEnd"/>
      <w:r w:rsidRPr="009D7AA4">
        <w:rPr>
          <w:rFonts w:cs="Times New Roman"/>
        </w:rPr>
        <w:t xml:space="preserve"> </w:t>
      </w:r>
      <w:proofErr w:type="spellStart"/>
      <w:r w:rsidRPr="009D7AA4">
        <w:rPr>
          <w:rFonts w:cs="Times New Roman"/>
        </w:rPr>
        <w:t>Sì</w:t>
      </w:r>
      <w:proofErr w:type="spellEnd"/>
      <w:r w:rsidRPr="009D7AA4">
        <w:rPr>
          <w:rFonts w:cs="Times New Roman"/>
        </w:rPr>
        <w:t xml:space="preserve"> </w:t>
      </w:r>
      <w:proofErr w:type="gramStart"/>
      <w:r w:rsidRPr="009D7AA4">
        <w:rPr>
          <w:rFonts w:cs="Times New Roman"/>
        </w:rPr>
        <w:t xml:space="preserve">   [</w:t>
      </w:r>
      <w:proofErr w:type="gramEnd"/>
      <w:r w:rsidRPr="009D7AA4">
        <w:rPr>
          <w:rFonts w:cs="Times New Roman"/>
        </w:rPr>
        <w:t xml:space="preserve"> ] No</w:t>
      </w:r>
    </w:p>
    <w:tbl>
      <w:tblPr>
        <w:tblW w:w="0" w:type="auto"/>
        <w:jc w:val="center"/>
        <w:tblLook w:val="04A0" w:firstRow="1" w:lastRow="0" w:firstColumn="1" w:lastColumn="0" w:noHBand="0" w:noVBand="1"/>
      </w:tblPr>
      <w:tblGrid>
        <w:gridCol w:w="9956"/>
      </w:tblGrid>
      <w:tr w:rsidR="00930BCB" w:rsidRPr="00BE12C6" w14:paraId="645267D8" w14:textId="77777777">
        <w:trPr>
          <w:jc w:val="center"/>
        </w:trPr>
        <w:tc>
          <w:tcPr>
            <w:tcW w:w="9972" w:type="dxa"/>
            <w:tcBorders>
              <w:top w:val="single" w:sz="6" w:space="0" w:color="808080"/>
              <w:left w:val="single" w:sz="6" w:space="0" w:color="808080"/>
              <w:bottom w:val="single" w:sz="6" w:space="0" w:color="808080"/>
              <w:right w:val="single" w:sz="6" w:space="0" w:color="808080"/>
            </w:tcBorders>
          </w:tcPr>
          <w:p w14:paraId="12CD1733" w14:textId="77777777" w:rsidR="00930BCB" w:rsidRPr="009D7AA4" w:rsidRDefault="00C305C7" w:rsidP="00763515">
            <w:pPr>
              <w:spacing w:after="40"/>
              <w:jc w:val="both"/>
              <w:rPr>
                <w:rFonts w:cs="Times New Roman"/>
                <w:lang w:val="it-IT"/>
              </w:rPr>
            </w:pPr>
            <w:r w:rsidRPr="009D7AA4">
              <w:rPr>
                <w:rFonts w:cs="Times New Roman"/>
                <w:b/>
                <w:lang w:val="it-IT"/>
              </w:rPr>
              <w:t>Se sì, indicare edizione, titolo della proposta originaria e modalità di successiva realizzazione/finanziamento:</w:t>
            </w:r>
          </w:p>
          <w:p w14:paraId="4486C2FC" w14:textId="77777777" w:rsidR="00930BCB" w:rsidRPr="00BE12C6" w:rsidRDefault="00930BCB">
            <w:pPr>
              <w:spacing w:after="20"/>
              <w:rPr>
                <w:rFonts w:cs="Times New Roman"/>
                <w:lang w:val="it-IT"/>
              </w:rPr>
            </w:pPr>
          </w:p>
          <w:p w14:paraId="7130484B" w14:textId="3AB75188" w:rsidR="00763515" w:rsidRPr="00BE12C6" w:rsidRDefault="00763515">
            <w:pPr>
              <w:spacing w:after="20"/>
              <w:rPr>
                <w:rFonts w:cs="Times New Roman"/>
                <w:lang w:val="it-IT"/>
              </w:rPr>
            </w:pPr>
          </w:p>
        </w:tc>
      </w:tr>
    </w:tbl>
    <w:p w14:paraId="4866BA63" w14:textId="77777777" w:rsidR="00930BCB" w:rsidRPr="00BE12C6" w:rsidRDefault="00930BCB">
      <w:pPr>
        <w:spacing w:after="40"/>
        <w:rPr>
          <w:rFonts w:cs="Times New Roman"/>
          <w:lang w:val="it-IT"/>
        </w:rPr>
      </w:pPr>
    </w:p>
    <w:p w14:paraId="2809378A" w14:textId="77777777" w:rsidR="00930BCB" w:rsidRPr="009D7AA4" w:rsidRDefault="00C305C7">
      <w:pPr>
        <w:rPr>
          <w:rFonts w:cs="Times New Roman"/>
          <w:lang w:val="it-IT"/>
        </w:rPr>
      </w:pPr>
      <w:r w:rsidRPr="009D7AA4">
        <w:rPr>
          <w:rFonts w:cs="Times New Roman"/>
          <w:b/>
          <w:lang w:val="it-IT"/>
        </w:rPr>
        <w:t xml:space="preserve">Il/La sottoscritto/a dichiara che l’articolo candidato non deriva da progettualità già risultata vincitrice nelle precedenti edizioni del Premio “Roberto Riccoboni </w:t>
      </w:r>
      <w:r w:rsidR="00CC097E" w:rsidRPr="009D7AA4">
        <w:rPr>
          <w:rFonts w:cs="Times New Roman"/>
          <w:b/>
          <w:lang w:val="it-IT"/>
        </w:rPr>
        <w:t>Solidal</w:t>
      </w:r>
      <w:r w:rsidRPr="009D7AA4">
        <w:rPr>
          <w:rFonts w:cs="Times New Roman"/>
          <w:b/>
          <w:lang w:val="it-IT"/>
        </w:rPr>
        <w:t>”.</w:t>
      </w:r>
    </w:p>
    <w:p w14:paraId="04A47F3B" w14:textId="77777777" w:rsidR="00930BCB" w:rsidRPr="009D7AA4" w:rsidRDefault="00C305C7">
      <w:pPr>
        <w:rPr>
          <w:rFonts w:cs="Times New Roman"/>
          <w:lang w:val="it-IT"/>
        </w:rPr>
      </w:pPr>
      <w:proofErr w:type="gramStart"/>
      <w:r w:rsidRPr="009D7AA4">
        <w:rPr>
          <w:rFonts w:cs="Times New Roman"/>
          <w:lang w:val="it-IT"/>
        </w:rPr>
        <w:t>[ ]</w:t>
      </w:r>
      <w:proofErr w:type="gramEnd"/>
      <w:r w:rsidRPr="009D7AA4">
        <w:rPr>
          <w:rFonts w:cs="Times New Roman"/>
          <w:lang w:val="it-IT"/>
        </w:rPr>
        <w:t xml:space="preserve"> Sì </w:t>
      </w:r>
      <w:proofErr w:type="gramStart"/>
      <w:r w:rsidRPr="009D7AA4">
        <w:rPr>
          <w:rFonts w:cs="Times New Roman"/>
          <w:lang w:val="it-IT"/>
        </w:rPr>
        <w:t xml:space="preserve">   [</w:t>
      </w:r>
      <w:proofErr w:type="gramEnd"/>
      <w:r w:rsidRPr="009D7AA4">
        <w:rPr>
          <w:rFonts w:cs="Times New Roman"/>
          <w:lang w:val="it-IT"/>
        </w:rPr>
        <w:t xml:space="preserve"> ] No</w:t>
      </w:r>
    </w:p>
    <w:p w14:paraId="35B1A299"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SEZIONE 5 – DICHIARAZIONI</w:t>
      </w:r>
    </w:p>
    <w:p w14:paraId="7AB788D7" w14:textId="77777777" w:rsidR="00930BCB" w:rsidRPr="009D7AA4" w:rsidRDefault="00C305C7" w:rsidP="00CC097E">
      <w:pPr>
        <w:jc w:val="both"/>
        <w:rPr>
          <w:rFonts w:cs="Times New Roman"/>
          <w:lang w:val="it-IT"/>
        </w:rPr>
      </w:pPr>
      <w:r w:rsidRPr="009D7AA4">
        <w:rPr>
          <w:rFonts w:cs="Times New Roman"/>
          <w:lang w:val="it-IT"/>
        </w:rPr>
        <w:t>Il/La sottoscritto/a dichiara altresì:</w:t>
      </w:r>
    </w:p>
    <w:p w14:paraId="6E09A853" w14:textId="7F6A2938" w:rsidR="00930BCB" w:rsidRPr="009D7AA4" w:rsidRDefault="00C305C7" w:rsidP="00CC097E">
      <w:pPr>
        <w:ind w:left="340" w:hanging="227"/>
        <w:jc w:val="both"/>
        <w:rPr>
          <w:rFonts w:cs="Times New Roman"/>
          <w:lang w:val="it-IT"/>
        </w:rPr>
      </w:pPr>
      <w:r w:rsidRPr="009D7AA4">
        <w:rPr>
          <w:rFonts w:cs="Times New Roman"/>
          <w:lang w:val="it-IT"/>
        </w:rPr>
        <w:t xml:space="preserve">- di aver preso visione del </w:t>
      </w:r>
      <w:r w:rsidR="00E62290">
        <w:rPr>
          <w:rFonts w:cs="Times New Roman"/>
          <w:lang w:val="it-IT"/>
        </w:rPr>
        <w:t xml:space="preserve">Bando per il conferimento </w:t>
      </w:r>
      <w:r w:rsidRPr="009D7AA4">
        <w:rPr>
          <w:rFonts w:cs="Times New Roman"/>
          <w:lang w:val="it-IT"/>
        </w:rPr>
        <w:t xml:space="preserve">del Premio “Roberto Riccoboni </w:t>
      </w:r>
      <w:r w:rsidR="00CC097E" w:rsidRPr="009D7AA4">
        <w:rPr>
          <w:rFonts w:cs="Times New Roman"/>
          <w:lang w:val="it-IT"/>
        </w:rPr>
        <w:t>Solidal</w:t>
      </w:r>
      <w:r w:rsidRPr="009D7AA4">
        <w:rPr>
          <w:rFonts w:cs="Times New Roman"/>
          <w:lang w:val="it-IT"/>
        </w:rPr>
        <w:t>” – IV edizione 2026 e di accettarne integralmente i contenuti;</w:t>
      </w:r>
    </w:p>
    <w:p w14:paraId="038B5AB0" w14:textId="3A83B2BF" w:rsidR="00930BCB" w:rsidRPr="009D7AA4" w:rsidRDefault="00C305C7" w:rsidP="00CC097E">
      <w:pPr>
        <w:ind w:left="340" w:hanging="227"/>
        <w:jc w:val="both"/>
        <w:rPr>
          <w:rFonts w:cs="Times New Roman"/>
          <w:lang w:val="it-IT"/>
        </w:rPr>
      </w:pPr>
      <w:r w:rsidRPr="009D7AA4">
        <w:rPr>
          <w:rFonts w:cs="Times New Roman"/>
          <w:lang w:val="it-IT"/>
        </w:rPr>
        <w:t xml:space="preserve">- di essere in possesso dei requisiti di partecipazione previsti dal </w:t>
      </w:r>
      <w:r w:rsidR="00E62290">
        <w:rPr>
          <w:rFonts w:cs="Times New Roman"/>
          <w:lang w:val="it-IT"/>
        </w:rPr>
        <w:t>Bando</w:t>
      </w:r>
      <w:r w:rsidRPr="009D7AA4">
        <w:rPr>
          <w:rFonts w:cs="Times New Roman"/>
          <w:lang w:val="it-IT"/>
        </w:rPr>
        <w:t>;</w:t>
      </w:r>
    </w:p>
    <w:p w14:paraId="1422C005" w14:textId="77777777" w:rsidR="00930BCB" w:rsidRPr="009D7AA4" w:rsidRDefault="00C305C7" w:rsidP="00CC097E">
      <w:pPr>
        <w:ind w:left="340" w:hanging="227"/>
        <w:jc w:val="both"/>
        <w:rPr>
          <w:rFonts w:cs="Times New Roman"/>
          <w:lang w:val="it-IT"/>
        </w:rPr>
      </w:pPr>
      <w:r w:rsidRPr="009D7AA4">
        <w:rPr>
          <w:rFonts w:cs="Times New Roman"/>
          <w:lang w:val="it-IT"/>
        </w:rPr>
        <w:t xml:space="preserve">- di garantire che la candidatura presentata non coincide né è sostanzialmente sovrapponibile con progetti, lavori o articoli già risultati vincitori nelle precedenti edizioni del Premio “Roberto Riccoboni </w:t>
      </w:r>
      <w:r w:rsidR="00CC097E" w:rsidRPr="009D7AA4">
        <w:rPr>
          <w:rFonts w:cs="Times New Roman"/>
          <w:lang w:val="it-IT"/>
        </w:rPr>
        <w:t>Solidal</w:t>
      </w:r>
      <w:r w:rsidRPr="009D7AA4">
        <w:rPr>
          <w:rFonts w:cs="Times New Roman"/>
          <w:lang w:val="it-IT"/>
        </w:rPr>
        <w:t>”;</w:t>
      </w:r>
    </w:p>
    <w:p w14:paraId="142D4E7E" w14:textId="77777777" w:rsidR="00930BCB" w:rsidRPr="009D7AA4" w:rsidRDefault="00C305C7" w:rsidP="00CC097E">
      <w:pPr>
        <w:ind w:left="340" w:hanging="227"/>
        <w:jc w:val="both"/>
        <w:rPr>
          <w:rFonts w:cs="Times New Roman"/>
          <w:lang w:val="it-IT"/>
        </w:rPr>
      </w:pPr>
      <w:r w:rsidRPr="009D7AA4">
        <w:rPr>
          <w:rFonts w:cs="Times New Roman"/>
          <w:lang w:val="it-IT"/>
        </w:rPr>
        <w:t>- di non candidare il medesimo progetto, lavoro o articolo in più di una categoria;</w:t>
      </w:r>
    </w:p>
    <w:p w14:paraId="292906F9" w14:textId="77777777" w:rsidR="00930BCB" w:rsidRPr="009D7AA4" w:rsidRDefault="00C305C7" w:rsidP="00CC097E">
      <w:pPr>
        <w:ind w:left="340" w:hanging="227"/>
        <w:jc w:val="both"/>
        <w:rPr>
          <w:rFonts w:cs="Times New Roman"/>
          <w:lang w:val="it-IT"/>
        </w:rPr>
      </w:pPr>
      <w:r w:rsidRPr="009D7AA4">
        <w:rPr>
          <w:rFonts w:cs="Times New Roman"/>
          <w:lang w:val="it-IT"/>
        </w:rPr>
        <w:t>- di garantire la correttezza e la veridicità delle informazioni fornite;</w:t>
      </w:r>
    </w:p>
    <w:p w14:paraId="25FD5813" w14:textId="77777777" w:rsidR="00930BCB" w:rsidRPr="009D7AA4" w:rsidRDefault="00C305C7" w:rsidP="00CC097E">
      <w:pPr>
        <w:ind w:left="340" w:hanging="227"/>
        <w:jc w:val="both"/>
        <w:rPr>
          <w:rFonts w:cs="Times New Roman"/>
          <w:lang w:val="it-IT"/>
        </w:rPr>
      </w:pPr>
      <w:r w:rsidRPr="009D7AA4">
        <w:rPr>
          <w:rFonts w:cs="Times New Roman"/>
          <w:lang w:val="it-IT"/>
        </w:rPr>
        <w:t>- di non trovarsi in situazioni di conflitto di interesse che possano pregiudicare la finalità esclusivamente scientifica della candidatura proposta;</w:t>
      </w:r>
    </w:p>
    <w:p w14:paraId="03288DAC" w14:textId="77777777" w:rsidR="00930BCB" w:rsidRPr="009D7AA4" w:rsidRDefault="00C305C7" w:rsidP="00CC097E">
      <w:pPr>
        <w:ind w:left="340" w:hanging="227"/>
        <w:jc w:val="both"/>
        <w:rPr>
          <w:rFonts w:cs="Times New Roman"/>
          <w:lang w:val="it-IT"/>
        </w:rPr>
      </w:pPr>
      <w:r w:rsidRPr="009D7AA4">
        <w:rPr>
          <w:rFonts w:cs="Times New Roman"/>
          <w:lang w:val="it-IT"/>
        </w:rPr>
        <w:t>- di autorizzare l’Azienda al trattamento dei propri dati personali in conformità al Regolamento (UE) 2016/679 e al D.Lgs. 10 agosto 2018, n. 101, esclusivamente per finalità connesse alla gestione del presente bando.</w:t>
      </w:r>
    </w:p>
    <w:p w14:paraId="45CFBEE0" w14:textId="77777777" w:rsidR="00930BCB" w:rsidRPr="009D7AA4" w:rsidRDefault="00C305C7" w:rsidP="00CC097E">
      <w:pPr>
        <w:jc w:val="both"/>
        <w:rPr>
          <w:rFonts w:cs="Times New Roman"/>
          <w:lang w:val="it-IT"/>
        </w:rPr>
      </w:pPr>
      <w:r w:rsidRPr="009D7AA4">
        <w:rPr>
          <w:rFonts w:cs="Times New Roman"/>
          <w:i/>
          <w:lang w:val="it-IT"/>
        </w:rPr>
        <w:t>Per la Categoria A, il/la sottoscritto/a dichiara inoltre di garantire che il Premio sarà utilizzato solo per le attività specifiche nell’ambito della realizzazione del progetto presentato e di impegnarsi a presentare una relazione intermedia entro 6 mesi e una relazione finale con rendiconto entro 12 mesi dalla data di assegnazione ufficiale.</w:t>
      </w:r>
    </w:p>
    <w:p w14:paraId="4DDA647A" w14:textId="77777777" w:rsidR="00930BCB" w:rsidRPr="009D7AA4" w:rsidRDefault="00C305C7" w:rsidP="00CC097E">
      <w:pPr>
        <w:jc w:val="both"/>
        <w:rPr>
          <w:rFonts w:cs="Times New Roman"/>
          <w:lang w:val="it-IT"/>
        </w:rPr>
      </w:pPr>
      <w:r w:rsidRPr="009D7AA4">
        <w:rPr>
          <w:rFonts w:cs="Times New Roman"/>
          <w:i/>
          <w:lang w:val="it-IT"/>
        </w:rPr>
        <w:t xml:space="preserve">Per la Categoria B, il/la sottoscritto/a dichiara inoltre di impegnarsi a utilizzare il contributo per costi connessi alla pubblicazione o disseminazione scientifica dell’articolo candidato e a presentare, entro </w:t>
      </w:r>
      <w:proofErr w:type="gramStart"/>
      <w:r w:rsidRPr="009D7AA4">
        <w:rPr>
          <w:rFonts w:cs="Times New Roman"/>
          <w:i/>
          <w:lang w:val="it-IT"/>
        </w:rPr>
        <w:t>6</w:t>
      </w:r>
      <w:proofErr w:type="gramEnd"/>
      <w:r w:rsidRPr="009D7AA4">
        <w:rPr>
          <w:rFonts w:cs="Times New Roman"/>
          <w:i/>
          <w:lang w:val="it-IT"/>
        </w:rPr>
        <w:t xml:space="preserve"> mesi dalla data di </w:t>
      </w:r>
      <w:r w:rsidRPr="009D7AA4">
        <w:rPr>
          <w:rFonts w:cs="Times New Roman"/>
          <w:i/>
          <w:lang w:val="it-IT"/>
        </w:rPr>
        <w:lastRenderedPageBreak/>
        <w:t>assegnazione ufficiale del Premio, documentazione attestante la sottomissione, accettazione o pubblicazione dell’articolo, salvo motivate e documentate ragioni.</w:t>
      </w:r>
    </w:p>
    <w:p w14:paraId="4E4D89A4"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SEZIONE 6 – ALLEGATI</w:t>
      </w:r>
    </w:p>
    <w:p w14:paraId="0FA632F2" w14:textId="77777777" w:rsidR="00930BCB" w:rsidRPr="009D7AA4" w:rsidRDefault="00C305C7">
      <w:pPr>
        <w:rPr>
          <w:rFonts w:cs="Times New Roman"/>
          <w:lang w:val="it-IT"/>
        </w:rPr>
      </w:pPr>
      <w:r w:rsidRPr="009D7AA4">
        <w:rPr>
          <w:rFonts w:cs="Times New Roman"/>
          <w:b/>
          <w:lang w:val="it-IT"/>
        </w:rPr>
        <w:t>Si allegano:</w:t>
      </w:r>
    </w:p>
    <w:p w14:paraId="75FD23A2" w14:textId="77777777" w:rsidR="00930BCB" w:rsidRPr="009D7AA4" w:rsidRDefault="00C305C7">
      <w:pPr>
        <w:rPr>
          <w:rFonts w:cs="Times New Roman"/>
          <w:lang w:val="it-IT"/>
        </w:rPr>
      </w:pPr>
      <w:r w:rsidRPr="009D7AA4">
        <w:rPr>
          <w:rFonts w:cs="Times New Roman"/>
          <w:b/>
          <w:lang w:val="it-IT"/>
        </w:rPr>
        <w:t>Per tutte le categorie:</w:t>
      </w:r>
    </w:p>
    <w:p w14:paraId="0B4D0720"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fotocopia di un documento di identità in corso di validità del candidato/responsabile scientifico;</w:t>
      </w:r>
    </w:p>
    <w:p w14:paraId="2517011C"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eventuale documentazione integrativa ritenuta utile.</w:t>
      </w:r>
    </w:p>
    <w:p w14:paraId="7E9268A2" w14:textId="77777777" w:rsidR="00930BCB" w:rsidRPr="009D7AA4" w:rsidRDefault="00C305C7">
      <w:pPr>
        <w:rPr>
          <w:rFonts w:cs="Times New Roman"/>
          <w:lang w:val="it-IT"/>
        </w:rPr>
      </w:pPr>
      <w:r w:rsidRPr="009D7AA4">
        <w:rPr>
          <w:rFonts w:cs="Times New Roman"/>
          <w:b/>
          <w:lang w:val="it-IT"/>
        </w:rPr>
        <w:t>Per la Categoria A:</w:t>
      </w:r>
    </w:p>
    <w:p w14:paraId="0F2D25DB"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eventuali immagini e/o tabelle, nel limite massimo di 2 immagini e 2 tabelle.</w:t>
      </w:r>
    </w:p>
    <w:p w14:paraId="5211EF84" w14:textId="77777777" w:rsidR="00930BCB" w:rsidRPr="009D7AA4" w:rsidRDefault="00C305C7">
      <w:pPr>
        <w:rPr>
          <w:rFonts w:cs="Times New Roman"/>
          <w:lang w:val="it-IT"/>
        </w:rPr>
      </w:pPr>
      <w:r w:rsidRPr="009D7AA4">
        <w:rPr>
          <w:rFonts w:cs="Times New Roman"/>
          <w:b/>
          <w:lang w:val="it-IT"/>
        </w:rPr>
        <w:t>Per la Categoria B:</w:t>
      </w:r>
    </w:p>
    <w:p w14:paraId="0F39D023"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eventuale preventivo o stima dei costi di pubblicazione;</w:t>
      </w:r>
    </w:p>
    <w:p w14:paraId="71089A79"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eventuale documentazione sulla rivista proposta.</w:t>
      </w:r>
    </w:p>
    <w:p w14:paraId="721B11AF" w14:textId="77777777" w:rsidR="00930BCB" w:rsidRPr="009D7AA4" w:rsidRDefault="00C305C7">
      <w:pPr>
        <w:rPr>
          <w:rFonts w:cs="Times New Roman"/>
          <w:lang w:val="it-IT"/>
        </w:rPr>
      </w:pPr>
      <w:r w:rsidRPr="009D7AA4">
        <w:rPr>
          <w:rFonts w:cs="Times New Roman"/>
          <w:b/>
          <w:lang w:val="it-IT"/>
        </w:rPr>
        <w:t>Per la Categoria C:</w:t>
      </w:r>
    </w:p>
    <w:p w14:paraId="13825EFD" w14:textId="77777777" w:rsidR="00930BCB" w:rsidRPr="009D7AA4" w:rsidRDefault="00C305C7">
      <w:pPr>
        <w:ind w:left="397"/>
        <w:rPr>
          <w:rFonts w:cs="Times New Roman"/>
          <w:lang w:val="it-IT"/>
        </w:rPr>
      </w:pPr>
      <w:proofErr w:type="gramStart"/>
      <w:r w:rsidRPr="009D7AA4">
        <w:rPr>
          <w:rFonts w:cs="Times New Roman"/>
          <w:lang w:val="it-IT"/>
        </w:rPr>
        <w:t>[ ]</w:t>
      </w:r>
      <w:proofErr w:type="gramEnd"/>
      <w:r w:rsidRPr="009D7AA4">
        <w:rPr>
          <w:rFonts w:cs="Times New Roman"/>
          <w:lang w:val="it-IT"/>
        </w:rPr>
        <w:t xml:space="preserve"> PDF dell’articolo pubblicato;</w:t>
      </w:r>
    </w:p>
    <w:p w14:paraId="3B7919FE" w14:textId="77777777" w:rsidR="00930BCB" w:rsidRPr="009D7AA4" w:rsidRDefault="00C305C7">
      <w:pPr>
        <w:pStyle w:val="Titolo1"/>
        <w:spacing w:before="200" w:after="80"/>
        <w:rPr>
          <w:rFonts w:ascii="Times New Roman" w:hAnsi="Times New Roman" w:cs="Times New Roman"/>
          <w:color w:val="auto"/>
          <w:sz w:val="22"/>
          <w:szCs w:val="22"/>
        </w:rPr>
      </w:pPr>
      <w:r w:rsidRPr="009D7AA4">
        <w:rPr>
          <w:rFonts w:ascii="Times New Roman" w:hAnsi="Times New Roman" w:cs="Times New Roman"/>
          <w:color w:val="auto"/>
          <w:sz w:val="22"/>
          <w:szCs w:val="22"/>
        </w:rPr>
        <w:t>SOTTOSCRIZIONE</w:t>
      </w:r>
    </w:p>
    <w:tbl>
      <w:tblPr>
        <w:tblW w:w="0" w:type="auto"/>
        <w:jc w:val="center"/>
        <w:tblLook w:val="04A0" w:firstRow="1" w:lastRow="0" w:firstColumn="1" w:lastColumn="0" w:noHBand="0" w:noVBand="1"/>
      </w:tblPr>
      <w:tblGrid>
        <w:gridCol w:w="2596"/>
        <w:gridCol w:w="7366"/>
      </w:tblGrid>
      <w:tr w:rsidR="00930BCB" w:rsidRPr="009D7AA4" w14:paraId="709084E1"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2FE6E856" w14:textId="77777777" w:rsidR="00930BCB" w:rsidRPr="009D7AA4" w:rsidRDefault="00C305C7">
            <w:pPr>
              <w:rPr>
                <w:rFonts w:cs="Times New Roman"/>
              </w:rPr>
            </w:pPr>
            <w:r w:rsidRPr="009D7AA4">
              <w:rPr>
                <w:rFonts w:cs="Times New Roman"/>
                <w:b/>
              </w:rPr>
              <w:t>Luogo e data</w:t>
            </w:r>
          </w:p>
        </w:tc>
        <w:tc>
          <w:tcPr>
            <w:tcW w:w="4986" w:type="dxa"/>
            <w:tcBorders>
              <w:top w:val="single" w:sz="4" w:space="0" w:color="BFBFBF"/>
              <w:left w:val="single" w:sz="4" w:space="0" w:color="BFBFBF"/>
              <w:bottom w:val="single" w:sz="4" w:space="0" w:color="BFBFBF"/>
              <w:right w:val="single" w:sz="4" w:space="0" w:color="BFBFBF"/>
            </w:tcBorders>
          </w:tcPr>
          <w:p w14:paraId="486BF486"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22D5FB5F" w14:textId="77777777">
        <w:trPr>
          <w:jc w:val="center"/>
        </w:trPr>
        <w:tc>
          <w:tcPr>
            <w:tcW w:w="4986" w:type="dxa"/>
            <w:tcBorders>
              <w:top w:val="single" w:sz="4" w:space="0" w:color="BFBFBF"/>
              <w:left w:val="single" w:sz="4" w:space="0" w:color="BFBFBF"/>
              <w:bottom w:val="single" w:sz="4" w:space="0" w:color="BFBFBF"/>
              <w:right w:val="single" w:sz="4" w:space="0" w:color="BFBFBF"/>
            </w:tcBorders>
            <w:shd w:val="clear" w:color="auto" w:fill="F2F2F2"/>
          </w:tcPr>
          <w:p w14:paraId="7346A186" w14:textId="77777777" w:rsidR="00930BCB" w:rsidRPr="009D7AA4" w:rsidRDefault="00C305C7">
            <w:pPr>
              <w:rPr>
                <w:rFonts w:cs="Times New Roman"/>
                <w:lang w:val="it-IT"/>
              </w:rPr>
            </w:pPr>
            <w:r w:rsidRPr="009D7AA4">
              <w:rPr>
                <w:rFonts w:cs="Times New Roman"/>
                <w:b/>
                <w:lang w:val="it-IT"/>
              </w:rPr>
              <w:t>Firma del/della candidato/a o Responsabile scientifico/a</w:t>
            </w:r>
          </w:p>
        </w:tc>
        <w:tc>
          <w:tcPr>
            <w:tcW w:w="4986" w:type="dxa"/>
            <w:tcBorders>
              <w:top w:val="single" w:sz="4" w:space="0" w:color="BFBFBF"/>
              <w:left w:val="single" w:sz="4" w:space="0" w:color="BFBFBF"/>
              <w:bottom w:val="single" w:sz="4" w:space="0" w:color="BFBFBF"/>
              <w:right w:val="single" w:sz="4" w:space="0" w:color="BFBFBF"/>
            </w:tcBorders>
          </w:tcPr>
          <w:p w14:paraId="77AF8032" w14:textId="77777777" w:rsidR="00930BCB" w:rsidRPr="009D7AA4" w:rsidRDefault="00C305C7">
            <w:pPr>
              <w:rPr>
                <w:rFonts w:cs="Times New Roman"/>
              </w:rPr>
            </w:pPr>
            <w:r w:rsidRPr="009D7AA4">
              <w:rPr>
                <w:rFonts w:cs="Times New Roman"/>
              </w:rPr>
              <w:t>_________________________________________________________________</w:t>
            </w:r>
          </w:p>
        </w:tc>
      </w:tr>
    </w:tbl>
    <w:p w14:paraId="06193312" w14:textId="77777777" w:rsidR="00930BCB" w:rsidRPr="009D7AA4" w:rsidRDefault="00930BCB">
      <w:pPr>
        <w:rPr>
          <w:rFonts w:cs="Times New Roman"/>
        </w:rPr>
      </w:pPr>
    </w:p>
    <w:p w14:paraId="0FC8FEED" w14:textId="77777777" w:rsidR="00930BCB" w:rsidRPr="009D7AA4" w:rsidRDefault="00C305C7">
      <w:pPr>
        <w:pStyle w:val="Titolo1"/>
        <w:spacing w:before="200" w:after="80"/>
        <w:rPr>
          <w:rFonts w:ascii="Times New Roman" w:hAnsi="Times New Roman" w:cs="Times New Roman"/>
          <w:color w:val="auto"/>
          <w:sz w:val="22"/>
          <w:szCs w:val="22"/>
          <w:lang w:val="it-IT"/>
        </w:rPr>
      </w:pPr>
      <w:r w:rsidRPr="009D7AA4">
        <w:rPr>
          <w:rFonts w:ascii="Times New Roman" w:hAnsi="Times New Roman" w:cs="Times New Roman"/>
          <w:color w:val="auto"/>
          <w:sz w:val="22"/>
          <w:szCs w:val="22"/>
          <w:lang w:val="it-IT"/>
        </w:rPr>
        <w:t>DICHIARAZIONE SOSTITUTIVA AI SENSI DEL D.P.R. 445/2000</w:t>
      </w:r>
    </w:p>
    <w:p w14:paraId="2CE88538" w14:textId="77777777" w:rsidR="00930BCB" w:rsidRPr="009D7AA4" w:rsidRDefault="00C305C7">
      <w:pPr>
        <w:rPr>
          <w:rFonts w:cs="Times New Roman"/>
          <w:lang w:val="it-IT"/>
        </w:rPr>
      </w:pPr>
      <w:r w:rsidRPr="009D7AA4">
        <w:rPr>
          <w:rFonts w:cs="Times New Roman"/>
          <w:lang w:val="it-IT"/>
        </w:rPr>
        <w:t>Il/La sottoscritto/a ________________________________________________________________________________</w:t>
      </w:r>
    </w:p>
    <w:p w14:paraId="6F4B74E1" w14:textId="77777777" w:rsidR="00930BCB" w:rsidRPr="009D7AA4" w:rsidRDefault="00C305C7">
      <w:pPr>
        <w:jc w:val="both"/>
        <w:rPr>
          <w:rFonts w:cs="Times New Roman"/>
          <w:lang w:val="it-IT"/>
        </w:rPr>
      </w:pPr>
      <w:r w:rsidRPr="009D7AA4">
        <w:rPr>
          <w:rFonts w:cs="Times New Roman"/>
          <w:lang w:val="it-IT"/>
        </w:rPr>
        <w:t xml:space="preserve">consapevole delle responsabilità penali previste dall’art. 76 del D.P.R. 28 dicembre 2000, n. 445 e </w:t>
      </w:r>
      <w:proofErr w:type="spellStart"/>
      <w:r w:rsidRPr="009D7AA4">
        <w:rPr>
          <w:rFonts w:cs="Times New Roman"/>
          <w:lang w:val="it-IT"/>
        </w:rPr>
        <w:t>s.m.i.</w:t>
      </w:r>
      <w:proofErr w:type="spellEnd"/>
      <w:r w:rsidRPr="009D7AA4">
        <w:rPr>
          <w:rFonts w:cs="Times New Roman"/>
          <w:lang w:val="it-IT"/>
        </w:rPr>
        <w:t xml:space="preserve"> in caso di dichiarazioni mendaci, nonché delle conseguenze amministrative previste dall’art. 75 dello stesso D.P.R. in caso di decadenza dai benefici eventualmente ottenuti sulla base di dichiarazioni non veritiere, dichiara, ai sensi e per gli effetti del D.P.R. 445/2000 e </w:t>
      </w:r>
      <w:proofErr w:type="spellStart"/>
      <w:r w:rsidRPr="009D7AA4">
        <w:rPr>
          <w:rFonts w:cs="Times New Roman"/>
          <w:lang w:val="it-IT"/>
        </w:rPr>
        <w:t>s.m.i.</w:t>
      </w:r>
      <w:proofErr w:type="spellEnd"/>
      <w:r w:rsidRPr="009D7AA4">
        <w:rPr>
          <w:rFonts w:cs="Times New Roman"/>
          <w:lang w:val="it-IT"/>
        </w:rPr>
        <w:t>, sotto la propria responsabilità, la veridicità di quanto dichiarato nella presente domanda e nella documentazione allegata.</w:t>
      </w:r>
    </w:p>
    <w:tbl>
      <w:tblPr>
        <w:tblW w:w="0" w:type="auto"/>
        <w:jc w:val="center"/>
        <w:tblLook w:val="04A0" w:firstRow="1" w:lastRow="0" w:firstColumn="1" w:lastColumn="0" w:noHBand="0" w:noVBand="1"/>
      </w:tblPr>
      <w:tblGrid>
        <w:gridCol w:w="2596"/>
        <w:gridCol w:w="7366"/>
      </w:tblGrid>
      <w:tr w:rsidR="00930BCB" w:rsidRPr="009D7AA4" w14:paraId="3CA1A838" w14:textId="77777777" w:rsidTr="00EE19B7">
        <w:trPr>
          <w:jc w:val="center"/>
        </w:trPr>
        <w:tc>
          <w:tcPr>
            <w:tcW w:w="2596" w:type="dxa"/>
            <w:tcBorders>
              <w:top w:val="single" w:sz="4" w:space="0" w:color="BFBFBF"/>
              <w:left w:val="single" w:sz="4" w:space="0" w:color="BFBFBF"/>
              <w:bottom w:val="single" w:sz="4" w:space="0" w:color="BFBFBF"/>
              <w:right w:val="single" w:sz="4" w:space="0" w:color="BFBFBF"/>
            </w:tcBorders>
            <w:shd w:val="clear" w:color="auto" w:fill="F2F2F2"/>
          </w:tcPr>
          <w:p w14:paraId="3CCFDD24" w14:textId="77777777" w:rsidR="00930BCB" w:rsidRPr="009D7AA4" w:rsidRDefault="00C305C7">
            <w:pPr>
              <w:rPr>
                <w:rFonts w:cs="Times New Roman"/>
              </w:rPr>
            </w:pPr>
            <w:proofErr w:type="spellStart"/>
            <w:r w:rsidRPr="009D7AA4">
              <w:rPr>
                <w:rFonts w:cs="Times New Roman"/>
                <w:b/>
              </w:rPr>
              <w:t>Luogo</w:t>
            </w:r>
            <w:proofErr w:type="spellEnd"/>
            <w:r w:rsidRPr="009D7AA4">
              <w:rPr>
                <w:rFonts w:cs="Times New Roman"/>
                <w:b/>
              </w:rPr>
              <w:t xml:space="preserve"> e data</w:t>
            </w:r>
          </w:p>
        </w:tc>
        <w:tc>
          <w:tcPr>
            <w:tcW w:w="7366" w:type="dxa"/>
            <w:tcBorders>
              <w:top w:val="single" w:sz="4" w:space="0" w:color="BFBFBF"/>
              <w:left w:val="single" w:sz="4" w:space="0" w:color="BFBFBF"/>
              <w:bottom w:val="single" w:sz="4" w:space="0" w:color="BFBFBF"/>
              <w:right w:val="single" w:sz="4" w:space="0" w:color="BFBFBF"/>
            </w:tcBorders>
          </w:tcPr>
          <w:p w14:paraId="0D637C3B" w14:textId="77777777" w:rsidR="00930BCB" w:rsidRPr="009D7AA4" w:rsidRDefault="00C305C7">
            <w:pPr>
              <w:rPr>
                <w:rFonts w:cs="Times New Roman"/>
              </w:rPr>
            </w:pPr>
            <w:r w:rsidRPr="009D7AA4">
              <w:rPr>
                <w:rFonts w:cs="Times New Roman"/>
              </w:rPr>
              <w:t>_________________________________________________________________</w:t>
            </w:r>
          </w:p>
        </w:tc>
      </w:tr>
      <w:tr w:rsidR="00930BCB" w:rsidRPr="009D7AA4" w14:paraId="0B2294FE" w14:textId="77777777" w:rsidTr="00EE19B7">
        <w:trPr>
          <w:jc w:val="center"/>
        </w:trPr>
        <w:tc>
          <w:tcPr>
            <w:tcW w:w="2596" w:type="dxa"/>
            <w:tcBorders>
              <w:top w:val="single" w:sz="4" w:space="0" w:color="BFBFBF"/>
              <w:left w:val="single" w:sz="4" w:space="0" w:color="BFBFBF"/>
              <w:bottom w:val="single" w:sz="4" w:space="0" w:color="BFBFBF"/>
              <w:right w:val="single" w:sz="4" w:space="0" w:color="BFBFBF"/>
            </w:tcBorders>
            <w:shd w:val="clear" w:color="auto" w:fill="F2F2F2"/>
          </w:tcPr>
          <w:p w14:paraId="20BF3C72" w14:textId="77777777" w:rsidR="00930BCB" w:rsidRPr="009D7AA4" w:rsidRDefault="00C305C7">
            <w:pPr>
              <w:rPr>
                <w:rFonts w:cs="Times New Roman"/>
                <w:lang w:val="it-IT"/>
              </w:rPr>
            </w:pPr>
            <w:r w:rsidRPr="009D7AA4">
              <w:rPr>
                <w:rFonts w:cs="Times New Roman"/>
                <w:b/>
                <w:lang w:val="it-IT"/>
              </w:rPr>
              <w:t>Firma del/della candidato/a o Responsabile scientifico/a</w:t>
            </w:r>
          </w:p>
        </w:tc>
        <w:tc>
          <w:tcPr>
            <w:tcW w:w="7366" w:type="dxa"/>
            <w:tcBorders>
              <w:top w:val="single" w:sz="4" w:space="0" w:color="BFBFBF"/>
              <w:left w:val="single" w:sz="4" w:space="0" w:color="BFBFBF"/>
              <w:bottom w:val="single" w:sz="4" w:space="0" w:color="BFBFBF"/>
              <w:right w:val="single" w:sz="4" w:space="0" w:color="BFBFBF"/>
            </w:tcBorders>
          </w:tcPr>
          <w:p w14:paraId="637E9B8E" w14:textId="77777777" w:rsidR="00930BCB" w:rsidRPr="009D7AA4" w:rsidRDefault="00C305C7">
            <w:pPr>
              <w:rPr>
                <w:rFonts w:cs="Times New Roman"/>
              </w:rPr>
            </w:pPr>
            <w:r w:rsidRPr="009D7AA4">
              <w:rPr>
                <w:rFonts w:cs="Times New Roman"/>
              </w:rPr>
              <w:t>_________________________________________________________________</w:t>
            </w:r>
          </w:p>
        </w:tc>
      </w:tr>
    </w:tbl>
    <w:p w14:paraId="48BA9829" w14:textId="77777777" w:rsidR="00930BCB" w:rsidRPr="009D7AA4" w:rsidRDefault="00930BCB">
      <w:pPr>
        <w:rPr>
          <w:rFonts w:cs="Times New Roman"/>
        </w:rPr>
      </w:pPr>
    </w:p>
    <w:sectPr w:rsidR="00930BCB" w:rsidRPr="009D7AA4" w:rsidSect="00034616">
      <w:headerReference w:type="default" r:id="rId12"/>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A0B2" w14:textId="77777777" w:rsidR="0058360B" w:rsidRDefault="0058360B">
      <w:pPr>
        <w:spacing w:after="0" w:line="240" w:lineRule="auto"/>
      </w:pPr>
      <w:r>
        <w:separator/>
      </w:r>
    </w:p>
  </w:endnote>
  <w:endnote w:type="continuationSeparator" w:id="0">
    <w:p w14:paraId="2EBA94AA" w14:textId="77777777" w:rsidR="0058360B" w:rsidRDefault="0058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066E" w14:textId="77777777" w:rsidR="00930BCB" w:rsidRDefault="00C305C7">
    <w:pPr>
      <w:pStyle w:val="Pidipagina"/>
      <w:jc w:val="center"/>
    </w:pPr>
    <w:r>
      <w:rPr>
        <w:sz w:val="18"/>
      </w:rPr>
      <w:t xml:space="preserve">Modulo A – </w:t>
    </w:r>
    <w:proofErr w:type="spellStart"/>
    <w:r>
      <w:rPr>
        <w:sz w:val="18"/>
      </w:rPr>
      <w:t>Domanda</w:t>
    </w:r>
    <w:proofErr w:type="spellEnd"/>
    <w:r>
      <w:rPr>
        <w:sz w:val="18"/>
      </w:rPr>
      <w:t xml:space="preserve"> di </w:t>
    </w:r>
    <w:proofErr w:type="spellStart"/>
    <w:r>
      <w:rPr>
        <w:sz w:val="18"/>
      </w:rPr>
      <w:t>partecipazione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711B" w14:textId="77777777" w:rsidR="0058360B" w:rsidRDefault="0058360B">
      <w:pPr>
        <w:spacing w:after="0" w:line="240" w:lineRule="auto"/>
      </w:pPr>
      <w:r>
        <w:separator/>
      </w:r>
    </w:p>
  </w:footnote>
  <w:footnote w:type="continuationSeparator" w:id="0">
    <w:p w14:paraId="70E81E73" w14:textId="77777777" w:rsidR="0058360B" w:rsidRDefault="0058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4F54" w14:textId="77777777" w:rsidR="00930BCB" w:rsidRPr="006D0D59" w:rsidRDefault="00C305C7">
    <w:pPr>
      <w:pStyle w:val="Intestazione"/>
      <w:jc w:val="center"/>
      <w:rPr>
        <w:lang w:val="it-IT"/>
      </w:rPr>
    </w:pPr>
    <w:r w:rsidRPr="006D0D59">
      <w:rPr>
        <w:i/>
        <w:sz w:val="18"/>
        <w:lang w:val="it-IT"/>
      </w:rPr>
      <w:t>Premio Roberto Riccoboni SOLIDAL – IV edizione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12791888">
    <w:abstractNumId w:val="8"/>
  </w:num>
  <w:num w:numId="2" w16cid:durableId="1713118442">
    <w:abstractNumId w:val="6"/>
  </w:num>
  <w:num w:numId="3" w16cid:durableId="2007780135">
    <w:abstractNumId w:val="5"/>
  </w:num>
  <w:num w:numId="4" w16cid:durableId="1425111888">
    <w:abstractNumId w:val="4"/>
  </w:num>
  <w:num w:numId="5" w16cid:durableId="765611992">
    <w:abstractNumId w:val="7"/>
  </w:num>
  <w:num w:numId="6" w16cid:durableId="159925777">
    <w:abstractNumId w:val="3"/>
  </w:num>
  <w:num w:numId="7" w16cid:durableId="1318267960">
    <w:abstractNumId w:val="2"/>
  </w:num>
  <w:num w:numId="8" w16cid:durableId="1024938238">
    <w:abstractNumId w:val="1"/>
  </w:num>
  <w:num w:numId="9" w16cid:durableId="81117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E04"/>
    <w:rsid w:val="00034616"/>
    <w:rsid w:val="0006063C"/>
    <w:rsid w:val="0015074B"/>
    <w:rsid w:val="0024650C"/>
    <w:rsid w:val="0029639D"/>
    <w:rsid w:val="00326F90"/>
    <w:rsid w:val="003D2658"/>
    <w:rsid w:val="003D40F4"/>
    <w:rsid w:val="003F403D"/>
    <w:rsid w:val="00496239"/>
    <w:rsid w:val="0058360B"/>
    <w:rsid w:val="006A0285"/>
    <w:rsid w:val="006D0D59"/>
    <w:rsid w:val="00763515"/>
    <w:rsid w:val="007A0968"/>
    <w:rsid w:val="008300A2"/>
    <w:rsid w:val="00852EE2"/>
    <w:rsid w:val="008E4FBE"/>
    <w:rsid w:val="00930BCB"/>
    <w:rsid w:val="009D7AA4"/>
    <w:rsid w:val="00AA1D8D"/>
    <w:rsid w:val="00B47730"/>
    <w:rsid w:val="00BE12C6"/>
    <w:rsid w:val="00C305C7"/>
    <w:rsid w:val="00CB0664"/>
    <w:rsid w:val="00CC097E"/>
    <w:rsid w:val="00D262BE"/>
    <w:rsid w:val="00D628CB"/>
    <w:rsid w:val="00DA1115"/>
    <w:rsid w:val="00E62290"/>
    <w:rsid w:val="00E743C5"/>
    <w:rsid w:val="00EE19B7"/>
    <w:rsid w:val="00F820A3"/>
    <w:rsid w:val="00FC693F"/>
    <w:rsid w:val="00FC69EA"/>
    <w:rsid w:val="00FD3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86294D"/>
  <w14:defaultImageDpi w14:val="300"/>
  <w15:docId w15:val="{AF07BAC0-ABE4-40B1-8335-53B9B676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60" w:line="259" w:lineRule="auto"/>
    </w:pPr>
    <w:rPr>
      <w:rFonts w:ascii="Times New Roman" w:eastAsia="Times New Roman" w:hAnsi="Times New Roman"/>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26"/>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9D7AA4"/>
    <w:rPr>
      <w:color w:val="0000FF" w:themeColor="hyperlink"/>
      <w:u w:val="single"/>
    </w:rPr>
  </w:style>
  <w:style w:type="character" w:styleId="Menzionenonrisolta">
    <w:name w:val="Unresolved Mention"/>
    <w:basedOn w:val="Carpredefinitoparagrafo"/>
    <w:uiPriority w:val="99"/>
    <w:semiHidden/>
    <w:unhideWhenUsed/>
    <w:rsid w:val="009D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oalessandria@pec.ospedale.al.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401E4B72520E643B40BAAACEADF52B1" ma:contentTypeVersion="16" ma:contentTypeDescription="Creare un nuovo documento." ma:contentTypeScope="" ma:versionID="ef64fd2bb91b7cd7b189cbe2a092aa07">
  <xsd:schema xmlns:xsd="http://www.w3.org/2001/XMLSchema" xmlns:xs="http://www.w3.org/2001/XMLSchema" xmlns:p="http://schemas.microsoft.com/office/2006/metadata/properties" xmlns:ns2="773baa0e-5cdf-45cc-ad94-044f83b7ebc0" xmlns:ns3="41d24e6b-5746-4693-809b-fd2be041726a" targetNamespace="http://schemas.microsoft.com/office/2006/metadata/properties" ma:root="true" ma:fieldsID="dee6f24eda891cc3792ae5d3b5d723fc" ns2:_="" ns3:_="">
    <xsd:import namespace="773baa0e-5cdf-45cc-ad94-044f83b7ebc0"/>
    <xsd:import namespace="41d24e6b-5746-4693-809b-fd2be041726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mmagi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baa0e-5cdf-45cc-ad94-044f83b7e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407970a-c899-4f7b-879f-6ca53d7fa0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mmagine" ma:index="22" nillable="true" ma:displayName="immagine" ma:format="Thumbnail" ma:internalName="immagin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24e6b-5746-4693-809b-fd2be0417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5a11ff-7ed5-4497-8e49-fd28fdd8eef5}" ma:internalName="TaxCatchAll" ma:showField="CatchAllData" ma:web="41d24e6b-5746-4693-809b-fd2be04172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3baa0e-5cdf-45cc-ad94-044f83b7ebc0">
      <Terms xmlns="http://schemas.microsoft.com/office/infopath/2007/PartnerControls"/>
    </lcf76f155ced4ddcb4097134ff3c332f>
    <TaxCatchAll xmlns="41d24e6b-5746-4693-809b-fd2be041726a" xsi:nil="true"/>
    <immagine xmlns="773baa0e-5cdf-45cc-ad94-044f83b7ebc0" xsi:nil="true"/>
  </documentManagement>
</p:properties>
</file>

<file path=customXml/itemProps1.xml><?xml version="1.0" encoding="utf-8"?>
<ds:datastoreItem xmlns:ds="http://schemas.openxmlformats.org/officeDocument/2006/customXml" ds:itemID="{52C172C1-B541-4001-BD2D-6DAF9EECA748}">
  <ds:schemaRefs>
    <ds:schemaRef ds:uri="http://schemas.openxmlformats.org/officeDocument/2006/bibliography"/>
  </ds:schemaRefs>
</ds:datastoreItem>
</file>

<file path=customXml/itemProps2.xml><?xml version="1.0" encoding="utf-8"?>
<ds:datastoreItem xmlns:ds="http://schemas.openxmlformats.org/officeDocument/2006/customXml" ds:itemID="{AC454033-2704-4962-B1D7-C2533878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baa0e-5cdf-45cc-ad94-044f83b7ebc0"/>
    <ds:schemaRef ds:uri="41d24e6b-5746-4693-809b-fd2be0417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577695-3E6C-4DD4-8460-5A2315241E5A}">
  <ds:schemaRefs>
    <ds:schemaRef ds:uri="http://schemas.microsoft.com/sharepoint/v3/contenttype/forms"/>
  </ds:schemaRefs>
</ds:datastoreItem>
</file>

<file path=customXml/itemProps4.xml><?xml version="1.0" encoding="utf-8"?>
<ds:datastoreItem xmlns:ds="http://schemas.openxmlformats.org/officeDocument/2006/customXml" ds:itemID="{A4E3EF4E-6B78-439C-934F-48487E97F4A5}">
  <ds:schemaRefs>
    <ds:schemaRef ds:uri="http://schemas.microsoft.com/office/2006/metadata/properties"/>
    <ds:schemaRef ds:uri="http://schemas.microsoft.com/office/infopath/2007/PartnerControls"/>
    <ds:schemaRef ds:uri="773baa0e-5cdf-45cc-ad94-044f83b7ebc0"/>
    <ds:schemaRef ds:uri="41d24e6b-5746-4693-809b-fd2be041726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 - Premio Roberto Riccoboni SOLIDAL - IV edizione 2026</dc:title>
  <dc:subject>Domanda di partecipazione al Premio Roberto Riccoboni SOLIDAL</dc:subject>
  <dc:creator>python-docx</dc:creator>
  <cp:keywords/>
  <dc:description>Documento generato per AOU AL / Solidal per la Ricerca</dc:description>
  <cp:lastModifiedBy>ANTONIETTA STARTARI</cp:lastModifiedBy>
  <cp:revision>2</cp:revision>
  <dcterms:created xsi:type="dcterms:W3CDTF">2026-07-03T14:21:00Z</dcterms:created>
  <dcterms:modified xsi:type="dcterms:W3CDTF">2026-07-03T14:21:00Z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0x010100D401E4B72520E643B40BAAACEADF52B1</vt:lpwstr>
  </property>
  <property fmtid="{D5CDD505-2E9C-101B-9397-08002B2CF9AE}" pid="3" name="MediaServiceImageTags">
    <vt:lpwstr/>
  </property>
</Properties>
</file>